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1D24" w14:textId="0296C90D" w:rsidR="004A2D28" w:rsidRPr="000859F2" w:rsidRDefault="00D137E2" w:rsidP="00216062">
      <w:pPr>
        <w:pStyle w:val="Formatmall1"/>
        <w:rPr>
          <w:b/>
          <w:bCs/>
          <w:sz w:val="40"/>
          <w:szCs w:val="32"/>
        </w:rPr>
      </w:pPr>
      <w:r w:rsidRPr="000859F2">
        <w:rPr>
          <w:b/>
          <w:bCs/>
          <w:sz w:val="40"/>
          <w:szCs w:val="32"/>
        </w:rPr>
        <w:t xml:space="preserve">Verksamhetsplan och budget </w:t>
      </w:r>
      <w:proofErr w:type="gramStart"/>
      <w:r w:rsidRPr="000859F2">
        <w:rPr>
          <w:b/>
          <w:bCs/>
          <w:sz w:val="40"/>
          <w:szCs w:val="32"/>
        </w:rPr>
        <w:t>2025-2026</w:t>
      </w:r>
      <w:proofErr w:type="gramEnd"/>
    </w:p>
    <w:p w14:paraId="5BAAD563" w14:textId="77777777" w:rsidR="00D137E2" w:rsidRDefault="00D137E2" w:rsidP="00D137E2">
      <w:r>
        <w:t xml:space="preserve">Den 16 juni 2025 undertecknades ett handslag med avsikt att hösten 2025 starta konsortiet </w:t>
      </w:r>
      <w:proofErr w:type="spellStart"/>
      <w:r>
        <w:t>UniDig</w:t>
      </w:r>
      <w:proofErr w:type="spellEnd"/>
      <w:r>
        <w:t>, universitetens och högskolornas digitala infrastruktur. Syftet med s</w:t>
      </w:r>
      <w:r w:rsidRPr="00BD3714">
        <w:t xml:space="preserve">amarbetet </w:t>
      </w:r>
      <w:r>
        <w:t>är</w:t>
      </w:r>
      <w:r w:rsidRPr="00BD3714">
        <w:t xml:space="preserve"> att bättre tillvarata digitaliseringens möjligheter genom strategiska ställningstaganden och att identifiera och prioritera områden som </w:t>
      </w:r>
      <w:r>
        <w:t>bör</w:t>
      </w:r>
      <w:r w:rsidRPr="00BD3714">
        <w:t xml:space="preserve"> hanteras gemensamt. </w:t>
      </w:r>
      <w:proofErr w:type="spellStart"/>
      <w:r>
        <w:t>UniDig</w:t>
      </w:r>
      <w:proofErr w:type="spellEnd"/>
      <w:r>
        <w:t xml:space="preserve"> ska fungera som lärosätenas röst nationellt och internationellt i </w:t>
      </w:r>
      <w:r w:rsidRPr="00880B90">
        <w:t>gemensamma</w:t>
      </w:r>
      <w:r w:rsidRPr="001B32EA">
        <w:rPr>
          <w:color w:val="EE0000"/>
        </w:rPr>
        <w:t xml:space="preserve"> </w:t>
      </w:r>
      <w:r>
        <w:t xml:space="preserve">e-infrastrukturfrågor. Konsortiet ska också verka för att på sikt skapa en leveransorganisation som kan leverera gemensamma, efterfrågade tjänster. </w:t>
      </w:r>
    </w:p>
    <w:p w14:paraId="43C91AEB" w14:textId="77777777" w:rsidR="00D137E2" w:rsidRDefault="00D137E2" w:rsidP="00D137E2"/>
    <w:p w14:paraId="151A8F0D" w14:textId="77777777" w:rsidR="00D137E2" w:rsidRDefault="00D137E2" w:rsidP="00D137E2">
      <w:r>
        <w:t>Inför varje nytt år beslutar stämman om en inriktning för verksamheten. Styrelsen beslutar om en årlig verksamhetsplan och den löpande verksamheten planeras kvartalsvis.</w:t>
      </w:r>
    </w:p>
    <w:p w14:paraId="36EEABDB" w14:textId="77777777" w:rsidR="00D137E2" w:rsidRDefault="00D137E2" w:rsidP="00D137E2"/>
    <w:p w14:paraId="7D43CAFE" w14:textId="77777777" w:rsidR="00D137E2" w:rsidRDefault="00D137E2" w:rsidP="00D137E2">
      <w:pPr>
        <w:pStyle w:val="Rubrik2"/>
      </w:pPr>
      <w:r>
        <w:t>Fokusområden 2025-2026</w:t>
      </w:r>
    </w:p>
    <w:p w14:paraId="2CCF7BB2" w14:textId="77777777" w:rsidR="00D137E2" w:rsidRDefault="00D137E2" w:rsidP="00D137E2">
      <w:r>
        <w:t xml:space="preserve">Under första verksamhetsåret behöver samarbetsformer med lärosätena, leverantörer samt andra myndigheter och organisationer etableras. </w:t>
      </w:r>
      <w:r w:rsidRPr="004C5EFC">
        <w:t xml:space="preserve">Det är viktigt att ta tillvara och fortsätta driva det arbete som gjorts för att samordna IT- och digitaliseringsfrågor inom sektorn. </w:t>
      </w:r>
      <w:r>
        <w:t xml:space="preserve">Arbetet ska mynna ut i konkreta resultat som kan ge kostnadsbesparingar för lärosätena. Nedan finns de högst prioriterade arbetsområdena för </w:t>
      </w:r>
      <w:proofErr w:type="gramStart"/>
      <w:r>
        <w:t>2025-2026</w:t>
      </w:r>
      <w:proofErr w:type="gramEnd"/>
      <w:r>
        <w:t xml:space="preserve"> beskrivna.</w:t>
      </w:r>
    </w:p>
    <w:p w14:paraId="210D6C05" w14:textId="77777777" w:rsidR="00D137E2" w:rsidRDefault="00D137E2" w:rsidP="00D137E2">
      <w:pPr>
        <w:pStyle w:val="Rubrik3"/>
      </w:pPr>
    </w:p>
    <w:p w14:paraId="2EC91416" w14:textId="4D49BE11" w:rsidR="00D137E2" w:rsidRDefault="00D137E2" w:rsidP="00D137E2">
      <w:pPr>
        <w:pStyle w:val="Rubrik3"/>
      </w:pPr>
      <w:r>
        <w:t>Identifiera och prioritera behov av digitaliserade tjänster</w:t>
      </w:r>
    </w:p>
    <w:p w14:paraId="73146136" w14:textId="77777777" w:rsidR="00D137E2" w:rsidRDefault="00D137E2" w:rsidP="00D137E2">
      <w:r>
        <w:t xml:space="preserve">Utvecklingen av digitaliserade tjänster som idag sker inom sektorn saknar övergripande styrning och gemensam prioritering av resurser. Målet är en gemensam prioritering av de satsningar som görs på nya tjänster. </w:t>
      </w:r>
    </w:p>
    <w:p w14:paraId="6FE250EC" w14:textId="77777777" w:rsidR="00D137E2" w:rsidRDefault="00D137E2" w:rsidP="00D137E2"/>
    <w:p w14:paraId="584754C2" w14:textId="77777777" w:rsidR="00D137E2" w:rsidRDefault="00D137E2" w:rsidP="00D137E2">
      <w:r>
        <w:t xml:space="preserve">Under </w:t>
      </w:r>
      <w:proofErr w:type="gramStart"/>
      <w:r>
        <w:t>2025-2026</w:t>
      </w:r>
      <w:proofErr w:type="gramEnd"/>
      <w:r>
        <w:t xml:space="preserve"> ska arbetssätt etableras för att samla in och gemensamt prioritera lärosätenas behov av digitaliserade tjänster. Arbetssättet ska beskriva hur finansiering, styrformer och lämplig leveransorganisation hanteras för att säkerställa lärosätenas rådighet över det som levereras. En första, gemensamt prioriterad lista över behov av digitaliserade tjänster ska tas fram. De högst prioriterade behoven ska påbörjas. </w:t>
      </w:r>
    </w:p>
    <w:p w14:paraId="608BC84F" w14:textId="77777777" w:rsidR="00D137E2" w:rsidRDefault="00D137E2" w:rsidP="00D137E2">
      <w:pPr>
        <w:pStyle w:val="Rubrik3"/>
      </w:pPr>
    </w:p>
    <w:p w14:paraId="438B8D63" w14:textId="1AF5BE21" w:rsidR="00D137E2" w:rsidRDefault="00D137E2" w:rsidP="00D137E2">
      <w:pPr>
        <w:pStyle w:val="Rubrik3"/>
      </w:pPr>
      <w:r>
        <w:t>Samla sektorns röst nationellt mot offentliga aktörer</w:t>
      </w:r>
    </w:p>
    <w:p w14:paraId="5BBBF2EB" w14:textId="77777777" w:rsidR="00D137E2" w:rsidRDefault="00D137E2" w:rsidP="00D137E2">
      <w:proofErr w:type="spellStart"/>
      <w:r>
        <w:t>UniDig</w:t>
      </w:r>
      <w:proofErr w:type="spellEnd"/>
      <w:r>
        <w:t xml:space="preserve"> ska vara sektorns samlade röst gentemot offentliga aktörer så att lärosätena kan göra en gemensam prioritering av utveckling av digitaliserade tjänster. </w:t>
      </w:r>
    </w:p>
    <w:p w14:paraId="5463070C" w14:textId="77777777" w:rsidR="00D137E2" w:rsidRDefault="00D137E2" w:rsidP="00D137E2"/>
    <w:p w14:paraId="761243DA" w14:textId="77777777" w:rsidR="00D137E2" w:rsidRDefault="00D137E2" w:rsidP="00D137E2">
      <w:r>
        <w:lastRenderedPageBreak/>
        <w:t xml:space="preserve">Under </w:t>
      </w:r>
      <w:proofErr w:type="gramStart"/>
      <w:r>
        <w:t>2025-2026</w:t>
      </w:r>
      <w:proofErr w:type="gramEnd"/>
      <w:r>
        <w:t xml:space="preserve"> ska samarbetsformer etableras med:</w:t>
      </w:r>
    </w:p>
    <w:p w14:paraId="35C202FF" w14:textId="77777777" w:rsidR="00D137E2" w:rsidRPr="00090AAC" w:rsidRDefault="00D137E2" w:rsidP="00D137E2">
      <w:pPr>
        <w:pStyle w:val="Liststycke"/>
        <w:numPr>
          <w:ilvl w:val="0"/>
          <w:numId w:val="11"/>
        </w:numPr>
      </w:pPr>
      <w:r w:rsidRPr="00090AAC">
        <w:t xml:space="preserve">Vetenskapsrådet /Sunet </w:t>
      </w:r>
    </w:p>
    <w:p w14:paraId="6EF9D3C4" w14:textId="77777777" w:rsidR="00D137E2" w:rsidRPr="00090AAC" w:rsidRDefault="00D137E2" w:rsidP="00D137E2">
      <w:pPr>
        <w:pStyle w:val="Liststycke"/>
        <w:numPr>
          <w:ilvl w:val="0"/>
          <w:numId w:val="11"/>
        </w:numPr>
      </w:pPr>
      <w:r w:rsidRPr="00090AAC">
        <w:t>Universitets- och högskolerådet</w:t>
      </w:r>
    </w:p>
    <w:p w14:paraId="013DEBF6" w14:textId="77777777" w:rsidR="00D137E2" w:rsidRPr="00090AAC" w:rsidRDefault="00D137E2" w:rsidP="00D137E2">
      <w:pPr>
        <w:pStyle w:val="Liststycke"/>
        <w:numPr>
          <w:ilvl w:val="0"/>
          <w:numId w:val="11"/>
        </w:numPr>
      </w:pPr>
      <w:proofErr w:type="spellStart"/>
      <w:r w:rsidRPr="00090AAC">
        <w:t>Ladokkonsortiet</w:t>
      </w:r>
      <w:proofErr w:type="spellEnd"/>
      <w:r w:rsidRPr="00090AAC">
        <w:t xml:space="preserve"> </w:t>
      </w:r>
    </w:p>
    <w:p w14:paraId="3F91E31B" w14:textId="77777777" w:rsidR="00D137E2" w:rsidRPr="00090AAC" w:rsidRDefault="00D137E2" w:rsidP="00D137E2">
      <w:pPr>
        <w:pStyle w:val="Liststycke"/>
        <w:numPr>
          <w:ilvl w:val="0"/>
          <w:numId w:val="11"/>
        </w:numPr>
      </w:pPr>
      <w:r w:rsidRPr="00090AAC">
        <w:t>Sveriges universitets- och högskoleförbund</w:t>
      </w:r>
    </w:p>
    <w:p w14:paraId="5AC25920" w14:textId="77777777" w:rsidR="00D137E2" w:rsidRPr="00090AAC" w:rsidRDefault="00D137E2" w:rsidP="00D137E2">
      <w:pPr>
        <w:pStyle w:val="Liststycke"/>
        <w:numPr>
          <w:ilvl w:val="0"/>
          <w:numId w:val="11"/>
        </w:numPr>
      </w:pPr>
      <w:r w:rsidRPr="00090AAC">
        <w:t>Myndigheten för digital förvaltning</w:t>
      </w:r>
    </w:p>
    <w:p w14:paraId="6CE20F84" w14:textId="77777777" w:rsidR="00D137E2" w:rsidRPr="00090AAC" w:rsidRDefault="00D137E2" w:rsidP="00D137E2">
      <w:pPr>
        <w:pStyle w:val="Liststycke"/>
        <w:numPr>
          <w:ilvl w:val="0"/>
          <w:numId w:val="11"/>
        </w:numPr>
      </w:pPr>
      <w:r w:rsidRPr="00090AAC">
        <w:t xml:space="preserve">Regeringskansliet </w:t>
      </w:r>
    </w:p>
    <w:p w14:paraId="377A3490" w14:textId="77777777" w:rsidR="00D137E2" w:rsidRDefault="00D137E2" w:rsidP="00D137E2">
      <w:pPr>
        <w:pStyle w:val="Liststycke"/>
      </w:pPr>
    </w:p>
    <w:p w14:paraId="663F4AA8" w14:textId="77777777" w:rsidR="00D137E2" w:rsidRDefault="00D137E2" w:rsidP="00D137E2">
      <w:r w:rsidRPr="00B824D1">
        <w:rPr>
          <w:rFonts w:eastAsiaTheme="majorEastAsia"/>
        </w:rPr>
        <w:t>Övriga offentliga aktörer som det finns behov av samverkan med ska identifieras.</w:t>
      </w:r>
    </w:p>
    <w:p w14:paraId="59C34836" w14:textId="77777777" w:rsidR="00D137E2" w:rsidRDefault="00D137E2" w:rsidP="00D137E2">
      <w:pPr>
        <w:pStyle w:val="Rubrik3"/>
      </w:pPr>
    </w:p>
    <w:p w14:paraId="252000C6" w14:textId="6D90741C" w:rsidR="00D137E2" w:rsidRDefault="00D137E2" w:rsidP="00D137E2">
      <w:pPr>
        <w:pStyle w:val="Rubrik3"/>
      </w:pPr>
      <w:r>
        <w:t>Licenshantering</w:t>
      </w:r>
    </w:p>
    <w:p w14:paraId="57CA7B6D" w14:textId="77777777" w:rsidR="00D137E2" w:rsidRDefault="00D137E2" w:rsidP="00D137E2">
      <w:r>
        <w:t xml:space="preserve">Gemensam upphandling och hantering av IT-licenser åt sektorn kan ge stora kostnadsbesparingar. Under </w:t>
      </w:r>
      <w:proofErr w:type="gramStart"/>
      <w:r>
        <w:t>2025-2026</w:t>
      </w:r>
      <w:proofErr w:type="gramEnd"/>
      <w:r>
        <w:t xml:space="preserve"> ska en kartläggning göras av de licenser som är relevanta och förutsättningarna för att göra detta ska tas fram. </w:t>
      </w:r>
    </w:p>
    <w:p w14:paraId="0DEDFA17" w14:textId="77777777" w:rsidR="00D137E2" w:rsidRDefault="00D137E2" w:rsidP="00D137E2"/>
    <w:p w14:paraId="7D9FF0A2" w14:textId="77777777" w:rsidR="00D137E2" w:rsidRDefault="00D137E2" w:rsidP="00D137E2">
      <w:r>
        <w:t xml:space="preserve">Ett licensavtal som ska hanteras av </w:t>
      </w:r>
      <w:proofErr w:type="spellStart"/>
      <w:r>
        <w:t>UniDig</w:t>
      </w:r>
      <w:proofErr w:type="spellEnd"/>
      <w:r>
        <w:t xml:space="preserve"> är </w:t>
      </w:r>
      <w:r w:rsidRPr="006A7840">
        <w:rPr>
          <w:i/>
          <w:iCs/>
        </w:rPr>
        <w:t xml:space="preserve">Campus </w:t>
      </w:r>
      <w:r>
        <w:rPr>
          <w:i/>
          <w:iCs/>
        </w:rPr>
        <w:t>A</w:t>
      </w:r>
      <w:r w:rsidRPr="006A7840">
        <w:rPr>
          <w:i/>
          <w:iCs/>
        </w:rPr>
        <w:t xml:space="preserve">nd </w:t>
      </w:r>
      <w:proofErr w:type="spellStart"/>
      <w:r>
        <w:rPr>
          <w:i/>
          <w:iCs/>
        </w:rPr>
        <w:t>S</w:t>
      </w:r>
      <w:r w:rsidRPr="006A7840">
        <w:rPr>
          <w:i/>
          <w:iCs/>
        </w:rPr>
        <w:t>chool</w:t>
      </w:r>
      <w:proofErr w:type="spellEnd"/>
      <w:r w:rsidRPr="006A7840">
        <w:rPr>
          <w:i/>
          <w:iCs/>
        </w:rPr>
        <w:t xml:space="preserve"> </w:t>
      </w:r>
      <w:proofErr w:type="spellStart"/>
      <w:r>
        <w:rPr>
          <w:i/>
          <w:iCs/>
        </w:rPr>
        <w:t>A</w:t>
      </w:r>
      <w:r w:rsidRPr="006A7840">
        <w:rPr>
          <w:i/>
          <w:iCs/>
        </w:rPr>
        <w:t>greement</w:t>
      </w:r>
      <w:proofErr w:type="spellEnd"/>
      <w:r>
        <w:t xml:space="preserve"> med Microsoft som ska vara klart den 1 maj 2026.</w:t>
      </w:r>
    </w:p>
    <w:p w14:paraId="7BDF8476" w14:textId="77777777" w:rsidR="00D137E2" w:rsidRDefault="00D137E2" w:rsidP="00D137E2"/>
    <w:p w14:paraId="48E9AE9C" w14:textId="77777777" w:rsidR="00D137E2" w:rsidRDefault="00D137E2" w:rsidP="00D137E2">
      <w:pPr>
        <w:pStyle w:val="Rubrik2"/>
      </w:pPr>
      <w:r>
        <w:t>Andra områden 2025-2026</w:t>
      </w:r>
    </w:p>
    <w:p w14:paraId="47DC675F" w14:textId="77777777" w:rsidR="00D137E2" w:rsidRPr="007B5033" w:rsidRDefault="00D137E2" w:rsidP="00D137E2">
      <w:pPr>
        <w:numPr>
          <w:ilvl w:val="0"/>
          <w:numId w:val="12"/>
        </w:numPr>
      </w:pPr>
      <w:r w:rsidRPr="004E62E1">
        <w:t>En kontinuerlig dialog ska föras med aktörer som tillhandahåller tjänster för forskningens e-infrastruktur, med målet att på sikt möjliggöra en samordning inom sektorn.</w:t>
      </w:r>
      <w:r w:rsidRPr="007B5033">
        <w:t xml:space="preserve"> </w:t>
      </w:r>
    </w:p>
    <w:p w14:paraId="6D767309" w14:textId="77777777" w:rsidR="00D137E2" w:rsidRPr="00530B29" w:rsidRDefault="00D137E2" w:rsidP="00D137E2">
      <w:pPr>
        <w:numPr>
          <w:ilvl w:val="0"/>
          <w:numId w:val="12"/>
        </w:numPr>
      </w:pPr>
      <w:r w:rsidRPr="004E62E1">
        <w:t xml:space="preserve">De privata leverantörer som erbjuder digitala tjänster till sektorn ska kartläggas, för att </w:t>
      </w:r>
      <w:proofErr w:type="spellStart"/>
      <w:r w:rsidRPr="004E62E1">
        <w:t>UniDig</w:t>
      </w:r>
      <w:proofErr w:type="spellEnd"/>
      <w:r w:rsidRPr="004E62E1">
        <w:t xml:space="preserve"> framöver ska kunna agera som en samlad röst i kravställnin</w:t>
      </w:r>
      <w:r>
        <w:t>g</w:t>
      </w:r>
      <w:r w:rsidRPr="00530B29">
        <w:t xml:space="preserve">. </w:t>
      </w:r>
    </w:p>
    <w:p w14:paraId="74282411" w14:textId="77777777" w:rsidR="00D137E2" w:rsidRPr="00C07BAA" w:rsidRDefault="00D137E2" w:rsidP="00D137E2">
      <w:pPr>
        <w:numPr>
          <w:ilvl w:val="0"/>
          <w:numId w:val="12"/>
        </w:numPr>
      </w:pPr>
      <w:proofErr w:type="spellStart"/>
      <w:r>
        <w:t>UniDig</w:t>
      </w:r>
      <w:proofErr w:type="spellEnd"/>
      <w:r>
        <w:t xml:space="preserve"> behöver samla l</w:t>
      </w:r>
      <w:r w:rsidRPr="004E62E1">
        <w:t xml:space="preserve">ärosätena kring internationella digitaliseringsfrågor, så att </w:t>
      </w:r>
      <w:r>
        <w:t>konsortiet</w:t>
      </w:r>
      <w:r w:rsidRPr="004E62E1">
        <w:t xml:space="preserve"> kan representera sektorn i </w:t>
      </w:r>
      <w:r>
        <w:t>internationella</w:t>
      </w:r>
      <w:r w:rsidRPr="004E62E1">
        <w:t xml:space="preserve"> sammanhang</w:t>
      </w:r>
      <w:r w:rsidRPr="00C07BAA">
        <w:t>.</w:t>
      </w:r>
    </w:p>
    <w:p w14:paraId="42FC8D7F" w14:textId="77777777" w:rsidR="00D137E2" w:rsidRPr="004E62E1" w:rsidRDefault="00D137E2" w:rsidP="00D137E2">
      <w:pPr>
        <w:numPr>
          <w:ilvl w:val="0"/>
          <w:numId w:val="12"/>
        </w:numPr>
      </w:pPr>
      <w:r w:rsidRPr="004E62E1">
        <w:t xml:space="preserve">En översyn ska göras av hur säkerhetsfrågor hanteras vid olika lärosäten, med målet att tydliggöra vilka frågor som </w:t>
      </w:r>
      <w:r>
        <w:t>kan</w:t>
      </w:r>
      <w:r w:rsidRPr="004E62E1">
        <w:t xml:space="preserve"> hanteras gemensamt och vilka som </w:t>
      </w:r>
      <w:r>
        <w:t>bör</w:t>
      </w:r>
      <w:r w:rsidRPr="004E62E1">
        <w:t xml:space="preserve"> ligga lokalt.</w:t>
      </w:r>
    </w:p>
    <w:p w14:paraId="6DCD1B93" w14:textId="77777777" w:rsidR="00D137E2" w:rsidRPr="00082131" w:rsidRDefault="00D137E2" w:rsidP="00D137E2">
      <w:pPr>
        <w:numPr>
          <w:ilvl w:val="0"/>
          <w:numId w:val="12"/>
        </w:numPr>
      </w:pPr>
      <w:r w:rsidRPr="004E62E1">
        <w:t>Möjligheter att testa nya lösningar gemensamt ska undersökas, exempelvis genom att etablera ett innovationslabb</w:t>
      </w:r>
      <w:r w:rsidRPr="00082131">
        <w:t>.</w:t>
      </w:r>
    </w:p>
    <w:p w14:paraId="70A7B974" w14:textId="77777777" w:rsidR="00D137E2" w:rsidRDefault="00D137E2" w:rsidP="00D137E2">
      <w:r w:rsidRPr="004E62E1">
        <w:t xml:space="preserve"> </w:t>
      </w:r>
    </w:p>
    <w:p w14:paraId="7671E056" w14:textId="77777777" w:rsidR="00816D0E" w:rsidRDefault="00816D0E">
      <w:pPr>
        <w:spacing w:after="200" w:line="276" w:lineRule="auto"/>
        <w:rPr>
          <w:rFonts w:ascii="Geologica" w:eastAsiaTheme="majorEastAsia" w:hAnsi="Geologica" w:cstheme="majorBidi"/>
          <w:b/>
          <w:bCs/>
          <w:color w:val="803A00" w:themeColor="accent2" w:themeShade="80"/>
          <w:sz w:val="28"/>
          <w:szCs w:val="26"/>
        </w:rPr>
      </w:pPr>
      <w:r>
        <w:br w:type="page"/>
      </w:r>
    </w:p>
    <w:p w14:paraId="6D829C49" w14:textId="7FBC50BA" w:rsidR="00D137E2" w:rsidRDefault="00D137E2" w:rsidP="00D137E2">
      <w:pPr>
        <w:pStyle w:val="Rubrik2"/>
      </w:pPr>
      <w:r>
        <w:lastRenderedPageBreak/>
        <w:t xml:space="preserve">Budget </w:t>
      </w:r>
      <w:proofErr w:type="gramStart"/>
      <w:r>
        <w:t>2025-2026</w:t>
      </w:r>
      <w:proofErr w:type="gramEnd"/>
    </w:p>
    <w:p w14:paraId="46B2942E" w14:textId="77777777" w:rsidR="00D137E2" w:rsidRDefault="00D137E2" w:rsidP="00D137E2">
      <w:r>
        <w:t xml:space="preserve">De ekonomiska ramarna för </w:t>
      </w:r>
      <w:proofErr w:type="spellStart"/>
      <w:r>
        <w:t>UniDigs</w:t>
      </w:r>
      <w:proofErr w:type="spellEnd"/>
      <w:r>
        <w:t xml:space="preserve"> första verksamhetsår den 1 november 2025 till den 31 december 2026 har fastställt av stämman.</w:t>
      </w:r>
    </w:p>
    <w:p w14:paraId="4BEB85B2" w14:textId="77777777" w:rsidR="00D137E2" w:rsidRDefault="00D137E2" w:rsidP="00D137E2"/>
    <w:tbl>
      <w:tblPr>
        <w:tblStyle w:val="Tabellrutnt"/>
        <w:tblW w:w="0" w:type="auto"/>
        <w:tblLook w:val="04A0" w:firstRow="1" w:lastRow="0" w:firstColumn="1" w:lastColumn="0" w:noHBand="0" w:noVBand="1"/>
      </w:tblPr>
      <w:tblGrid>
        <w:gridCol w:w="4106"/>
        <w:gridCol w:w="2552"/>
      </w:tblGrid>
      <w:tr w:rsidR="00D137E2" w:rsidRPr="00F17DC4" w14:paraId="108118E0" w14:textId="77777777" w:rsidTr="00110558">
        <w:trPr>
          <w:trHeight w:val="320"/>
        </w:trPr>
        <w:tc>
          <w:tcPr>
            <w:tcW w:w="4106" w:type="dxa"/>
            <w:shd w:val="clear" w:color="auto" w:fill="F2F2F2" w:themeFill="background1" w:themeFillShade="F2"/>
            <w:noWrap/>
            <w:hideMark/>
          </w:tcPr>
          <w:p w14:paraId="2574E777" w14:textId="77777777" w:rsidR="00D137E2" w:rsidRPr="005A0C56" w:rsidRDefault="00D137E2" w:rsidP="00AB31CF">
            <w:pPr>
              <w:rPr>
                <w:b/>
                <w:bCs/>
              </w:rPr>
            </w:pPr>
            <w:r>
              <w:rPr>
                <w:b/>
                <w:bCs/>
              </w:rPr>
              <w:t>Post</w:t>
            </w:r>
          </w:p>
        </w:tc>
        <w:tc>
          <w:tcPr>
            <w:tcW w:w="2552" w:type="dxa"/>
            <w:shd w:val="clear" w:color="auto" w:fill="F2F2F2" w:themeFill="background1" w:themeFillShade="F2"/>
            <w:noWrap/>
            <w:hideMark/>
          </w:tcPr>
          <w:p w14:paraId="10E085FE" w14:textId="77777777" w:rsidR="00D137E2" w:rsidRPr="005A0C56" w:rsidRDefault="00D137E2" w:rsidP="00110558">
            <w:pPr>
              <w:ind w:right="30"/>
              <w:jc w:val="both"/>
              <w:rPr>
                <w:b/>
                <w:bCs/>
              </w:rPr>
            </w:pPr>
            <w:r>
              <w:rPr>
                <w:b/>
                <w:bCs/>
              </w:rPr>
              <w:t xml:space="preserve">                         </w:t>
            </w:r>
            <w:r w:rsidRPr="005A0C56">
              <w:rPr>
                <w:b/>
                <w:bCs/>
              </w:rPr>
              <w:t>tkr</w:t>
            </w:r>
          </w:p>
        </w:tc>
      </w:tr>
      <w:tr w:rsidR="00D137E2" w:rsidRPr="00F17DC4" w14:paraId="508DDE80" w14:textId="77777777" w:rsidTr="00110558">
        <w:trPr>
          <w:trHeight w:val="320"/>
        </w:trPr>
        <w:tc>
          <w:tcPr>
            <w:tcW w:w="4106" w:type="dxa"/>
            <w:noWrap/>
            <w:hideMark/>
          </w:tcPr>
          <w:p w14:paraId="43A3F44F" w14:textId="77777777" w:rsidR="00D137E2" w:rsidRPr="005A0C56" w:rsidRDefault="00D137E2" w:rsidP="00AB31CF">
            <w:r w:rsidRPr="005A0C56">
              <w:t>Löner</w:t>
            </w:r>
          </w:p>
        </w:tc>
        <w:tc>
          <w:tcPr>
            <w:tcW w:w="2552" w:type="dxa"/>
            <w:noWrap/>
            <w:hideMark/>
          </w:tcPr>
          <w:p w14:paraId="03E0579D" w14:textId="77777777" w:rsidR="00D137E2" w:rsidRPr="005A0C56" w:rsidRDefault="00D137E2" w:rsidP="00110558">
            <w:pPr>
              <w:ind w:right="30"/>
              <w:jc w:val="both"/>
            </w:pPr>
            <w:r w:rsidRPr="005A0C56">
              <w:t xml:space="preserve">               </w:t>
            </w:r>
            <w:r>
              <w:t xml:space="preserve"> </w:t>
            </w:r>
            <w:r w:rsidRPr="005A0C56">
              <w:t xml:space="preserve">         9 400 </w:t>
            </w:r>
          </w:p>
        </w:tc>
      </w:tr>
      <w:tr w:rsidR="00D137E2" w:rsidRPr="00F17DC4" w14:paraId="627F5790" w14:textId="77777777" w:rsidTr="00110558">
        <w:trPr>
          <w:trHeight w:val="320"/>
        </w:trPr>
        <w:tc>
          <w:tcPr>
            <w:tcW w:w="4106" w:type="dxa"/>
            <w:noWrap/>
            <w:hideMark/>
          </w:tcPr>
          <w:p w14:paraId="6D9DC4BD" w14:textId="77777777" w:rsidR="00D137E2" w:rsidRPr="005A0C56" w:rsidRDefault="00D137E2" w:rsidP="00AB31CF">
            <w:r w:rsidRPr="005A0C56">
              <w:t>Hotell och resor</w:t>
            </w:r>
          </w:p>
        </w:tc>
        <w:tc>
          <w:tcPr>
            <w:tcW w:w="2552" w:type="dxa"/>
            <w:noWrap/>
            <w:hideMark/>
          </w:tcPr>
          <w:p w14:paraId="58918A9C" w14:textId="77777777" w:rsidR="00D137E2" w:rsidRPr="005A0C56" w:rsidRDefault="00D137E2" w:rsidP="00110558">
            <w:pPr>
              <w:ind w:right="30"/>
              <w:jc w:val="both"/>
            </w:pPr>
            <w:r w:rsidRPr="005A0C56">
              <w:t xml:space="preserve">             </w:t>
            </w:r>
            <w:r>
              <w:t xml:space="preserve"> </w:t>
            </w:r>
            <w:r w:rsidRPr="005A0C56">
              <w:t xml:space="preserve">           2 300 </w:t>
            </w:r>
          </w:p>
        </w:tc>
      </w:tr>
      <w:tr w:rsidR="00D137E2" w:rsidRPr="00F17DC4" w14:paraId="4D3CB4C7" w14:textId="77777777" w:rsidTr="00110558">
        <w:trPr>
          <w:trHeight w:val="320"/>
        </w:trPr>
        <w:tc>
          <w:tcPr>
            <w:tcW w:w="4106" w:type="dxa"/>
            <w:noWrap/>
            <w:hideMark/>
          </w:tcPr>
          <w:p w14:paraId="4A4F27CC" w14:textId="77777777" w:rsidR="00D137E2" w:rsidRPr="005A0C56" w:rsidRDefault="00D137E2" w:rsidP="00AB31CF">
            <w:r w:rsidRPr="005A0C56">
              <w:t xml:space="preserve">Anordnande av </w:t>
            </w:r>
            <w:r>
              <w:t>k</w:t>
            </w:r>
            <w:r w:rsidRPr="005A0C56">
              <w:t>onferenser</w:t>
            </w:r>
          </w:p>
        </w:tc>
        <w:tc>
          <w:tcPr>
            <w:tcW w:w="2552" w:type="dxa"/>
            <w:noWrap/>
            <w:hideMark/>
          </w:tcPr>
          <w:p w14:paraId="59B699F2" w14:textId="77777777" w:rsidR="00D137E2" w:rsidRPr="005A0C56" w:rsidRDefault="00D137E2" w:rsidP="00110558">
            <w:pPr>
              <w:ind w:right="30"/>
              <w:jc w:val="both"/>
            </w:pPr>
            <w:r w:rsidRPr="005A0C56">
              <w:t xml:space="preserve">                            900 </w:t>
            </w:r>
          </w:p>
        </w:tc>
      </w:tr>
      <w:tr w:rsidR="00D137E2" w:rsidRPr="00F17DC4" w14:paraId="7E22F6D7" w14:textId="77777777" w:rsidTr="00110558">
        <w:trPr>
          <w:trHeight w:val="320"/>
        </w:trPr>
        <w:tc>
          <w:tcPr>
            <w:tcW w:w="4106" w:type="dxa"/>
            <w:noWrap/>
            <w:hideMark/>
          </w:tcPr>
          <w:p w14:paraId="2CF0044B" w14:textId="77777777" w:rsidR="00D137E2" w:rsidRPr="005A0C56" w:rsidRDefault="00D137E2" w:rsidP="00AB31CF">
            <w:r w:rsidRPr="005A0C56">
              <w:t>Lokaler</w:t>
            </w:r>
          </w:p>
        </w:tc>
        <w:tc>
          <w:tcPr>
            <w:tcW w:w="2552" w:type="dxa"/>
            <w:noWrap/>
            <w:hideMark/>
          </w:tcPr>
          <w:p w14:paraId="0EE18E76" w14:textId="77777777" w:rsidR="00D137E2" w:rsidRPr="005A0C56" w:rsidRDefault="00D137E2" w:rsidP="00110558">
            <w:pPr>
              <w:ind w:right="30"/>
              <w:jc w:val="both"/>
            </w:pPr>
            <w:r w:rsidRPr="005A0C56">
              <w:t xml:space="preserve">             </w:t>
            </w:r>
            <w:r>
              <w:t xml:space="preserve"> </w:t>
            </w:r>
            <w:r w:rsidRPr="005A0C56">
              <w:t xml:space="preserve">           1 </w:t>
            </w:r>
            <w:r>
              <w:t>2</w:t>
            </w:r>
            <w:r w:rsidRPr="005A0C56">
              <w:t xml:space="preserve">00 </w:t>
            </w:r>
          </w:p>
        </w:tc>
      </w:tr>
      <w:tr w:rsidR="00D137E2" w:rsidRPr="00F17DC4" w14:paraId="2D729144" w14:textId="77777777" w:rsidTr="00110558">
        <w:trPr>
          <w:trHeight w:val="320"/>
        </w:trPr>
        <w:tc>
          <w:tcPr>
            <w:tcW w:w="4106" w:type="dxa"/>
            <w:noWrap/>
            <w:hideMark/>
          </w:tcPr>
          <w:p w14:paraId="1E649C3B" w14:textId="77777777" w:rsidR="00D137E2" w:rsidRPr="005A0C56" w:rsidRDefault="00D137E2" w:rsidP="00AB31CF">
            <w:r w:rsidRPr="005A0C56">
              <w:t>Avgifter konferenser</w:t>
            </w:r>
          </w:p>
        </w:tc>
        <w:tc>
          <w:tcPr>
            <w:tcW w:w="2552" w:type="dxa"/>
            <w:noWrap/>
            <w:hideMark/>
          </w:tcPr>
          <w:p w14:paraId="14CA3C28" w14:textId="77777777" w:rsidR="00D137E2" w:rsidRPr="005A0C56" w:rsidRDefault="00D137E2" w:rsidP="00110558">
            <w:pPr>
              <w:ind w:right="30"/>
              <w:jc w:val="both"/>
            </w:pPr>
            <w:r w:rsidRPr="005A0C56">
              <w:t xml:space="preserve">                            250 </w:t>
            </w:r>
          </w:p>
        </w:tc>
      </w:tr>
      <w:tr w:rsidR="00D137E2" w:rsidRPr="00F17DC4" w14:paraId="6F1DC5BF" w14:textId="77777777" w:rsidTr="00110558">
        <w:trPr>
          <w:trHeight w:val="320"/>
        </w:trPr>
        <w:tc>
          <w:tcPr>
            <w:tcW w:w="4106" w:type="dxa"/>
            <w:noWrap/>
            <w:hideMark/>
          </w:tcPr>
          <w:p w14:paraId="1F3BA32A" w14:textId="77777777" w:rsidR="00D137E2" w:rsidRPr="005A0C56" w:rsidRDefault="00D137E2" w:rsidP="00AB31CF">
            <w:r w:rsidRPr="005A0C56">
              <w:t>Medlemskap</w:t>
            </w:r>
          </w:p>
        </w:tc>
        <w:tc>
          <w:tcPr>
            <w:tcW w:w="2552" w:type="dxa"/>
            <w:noWrap/>
            <w:hideMark/>
          </w:tcPr>
          <w:p w14:paraId="4DEF4458" w14:textId="77777777" w:rsidR="00D137E2" w:rsidRPr="005A0C56" w:rsidRDefault="00D137E2" w:rsidP="00110558">
            <w:pPr>
              <w:ind w:right="30"/>
              <w:jc w:val="both"/>
            </w:pPr>
            <w:r w:rsidRPr="005A0C56">
              <w:t xml:space="preserve">                            350 </w:t>
            </w:r>
          </w:p>
        </w:tc>
      </w:tr>
      <w:tr w:rsidR="00D137E2" w:rsidRPr="00F17DC4" w14:paraId="4141DE23" w14:textId="77777777" w:rsidTr="00110558">
        <w:trPr>
          <w:trHeight w:val="320"/>
        </w:trPr>
        <w:tc>
          <w:tcPr>
            <w:tcW w:w="4106" w:type="dxa"/>
            <w:noWrap/>
            <w:hideMark/>
          </w:tcPr>
          <w:p w14:paraId="64383229" w14:textId="77777777" w:rsidR="00D137E2" w:rsidRPr="005A0C56" w:rsidRDefault="00D137E2" w:rsidP="00AB31CF">
            <w:r w:rsidRPr="005A0C56">
              <w:t>Övrigt (</w:t>
            </w:r>
            <w:proofErr w:type="gramStart"/>
            <w:r w:rsidRPr="005A0C56">
              <w:t>t</w:t>
            </w:r>
            <w:r>
              <w:t xml:space="preserve"> </w:t>
            </w:r>
            <w:r w:rsidRPr="005A0C56">
              <w:t>ex</w:t>
            </w:r>
            <w:proofErr w:type="gramEnd"/>
            <w:r w:rsidRPr="005A0C56">
              <w:t xml:space="preserve"> kommunikationsmaterial</w:t>
            </w:r>
            <w:r>
              <w:t xml:space="preserve"> och</w:t>
            </w:r>
            <w:r w:rsidRPr="005A0C56">
              <w:t xml:space="preserve"> IT-tjänster)</w:t>
            </w:r>
          </w:p>
        </w:tc>
        <w:tc>
          <w:tcPr>
            <w:tcW w:w="2552" w:type="dxa"/>
            <w:noWrap/>
            <w:hideMark/>
          </w:tcPr>
          <w:p w14:paraId="5AE93FCF" w14:textId="77777777" w:rsidR="00D137E2" w:rsidRPr="005A0C56" w:rsidRDefault="00D137E2" w:rsidP="00110558">
            <w:pPr>
              <w:ind w:right="30"/>
              <w:jc w:val="both"/>
            </w:pPr>
            <w:r w:rsidRPr="005A0C56">
              <w:t xml:space="preserve">                            600 </w:t>
            </w:r>
          </w:p>
        </w:tc>
      </w:tr>
      <w:tr w:rsidR="00D137E2" w:rsidRPr="00F17DC4" w14:paraId="371551D5" w14:textId="77777777" w:rsidTr="00110558">
        <w:trPr>
          <w:trHeight w:val="320"/>
        </w:trPr>
        <w:tc>
          <w:tcPr>
            <w:tcW w:w="4106" w:type="dxa"/>
            <w:noWrap/>
            <w:hideMark/>
          </w:tcPr>
          <w:p w14:paraId="16F3BACF" w14:textId="77777777" w:rsidR="00D137E2" w:rsidRPr="005A0C56" w:rsidRDefault="00D137E2" w:rsidP="00AB31CF">
            <w:pPr>
              <w:rPr>
                <w:b/>
                <w:bCs/>
              </w:rPr>
            </w:pPr>
            <w:r w:rsidRPr="005A0C56">
              <w:rPr>
                <w:b/>
                <w:bCs/>
              </w:rPr>
              <w:t>Totalt</w:t>
            </w:r>
          </w:p>
        </w:tc>
        <w:tc>
          <w:tcPr>
            <w:tcW w:w="2552" w:type="dxa"/>
            <w:noWrap/>
            <w:hideMark/>
          </w:tcPr>
          <w:p w14:paraId="1F5265BA" w14:textId="77777777" w:rsidR="00D137E2" w:rsidRPr="005A0C56" w:rsidRDefault="00D137E2" w:rsidP="00110558">
            <w:pPr>
              <w:ind w:right="30"/>
              <w:jc w:val="both"/>
              <w:rPr>
                <w:b/>
                <w:bCs/>
              </w:rPr>
            </w:pPr>
            <w:r w:rsidRPr="005A0C56">
              <w:rPr>
                <w:b/>
                <w:bCs/>
              </w:rPr>
              <w:t xml:space="preserve">                   </w:t>
            </w:r>
            <w:r>
              <w:rPr>
                <w:b/>
                <w:bCs/>
              </w:rPr>
              <w:t xml:space="preserve">  </w:t>
            </w:r>
            <w:r w:rsidRPr="005A0C56">
              <w:rPr>
                <w:b/>
                <w:bCs/>
              </w:rPr>
              <w:t xml:space="preserve">  15 </w:t>
            </w:r>
            <w:r>
              <w:rPr>
                <w:b/>
                <w:bCs/>
              </w:rPr>
              <w:t>0</w:t>
            </w:r>
            <w:r w:rsidRPr="005A0C56">
              <w:rPr>
                <w:b/>
                <w:bCs/>
              </w:rPr>
              <w:t>00</w:t>
            </w:r>
          </w:p>
        </w:tc>
      </w:tr>
    </w:tbl>
    <w:p w14:paraId="47F13A3C" w14:textId="77777777" w:rsidR="00D137E2" w:rsidRDefault="00D137E2" w:rsidP="00D137E2"/>
    <w:p w14:paraId="0C53F22E" w14:textId="77777777" w:rsidR="00D137E2" w:rsidRDefault="00D137E2" w:rsidP="00D137E2"/>
    <w:p w14:paraId="0B7E9526" w14:textId="77777777" w:rsidR="00D137E2" w:rsidRDefault="00D137E2" w:rsidP="00D137E2"/>
    <w:p w14:paraId="122C7C65" w14:textId="77777777" w:rsidR="00D137E2" w:rsidRDefault="00D137E2" w:rsidP="00D137E2"/>
    <w:p w14:paraId="4FACDAE6" w14:textId="77777777" w:rsidR="00D137E2" w:rsidRDefault="00D137E2" w:rsidP="00D137E2"/>
    <w:p w14:paraId="355689D7" w14:textId="77777777" w:rsidR="00D137E2" w:rsidRDefault="00D137E2" w:rsidP="00D137E2"/>
    <w:p w14:paraId="4BBFE38C" w14:textId="77777777" w:rsidR="00295CCF" w:rsidRDefault="00295CCF" w:rsidP="00295CCF"/>
    <w:p w14:paraId="1B896208" w14:textId="77777777" w:rsidR="00295CCF" w:rsidRDefault="00295CCF" w:rsidP="00295CCF"/>
    <w:p w14:paraId="00827D2A" w14:textId="77777777" w:rsidR="00295CCF" w:rsidRDefault="00295CCF" w:rsidP="00295CCF"/>
    <w:p w14:paraId="290866D6" w14:textId="77777777" w:rsidR="00CA7EA4" w:rsidRDefault="00CA7EA4"/>
    <w:p w14:paraId="425DEA86" w14:textId="77777777" w:rsidR="00CA7EA4" w:rsidRDefault="00CA7EA4"/>
    <w:p w14:paraId="27FAE04C" w14:textId="77777777" w:rsidR="00CA7EA4" w:rsidRDefault="00CA7EA4"/>
    <w:tbl>
      <w:tblPr>
        <w:tblW w:w="0" w:type="auto"/>
        <w:tblLook w:val="04A0" w:firstRow="1" w:lastRow="0" w:firstColumn="1" w:lastColumn="0" w:noHBand="0" w:noVBand="1"/>
      </w:tblPr>
      <w:tblGrid>
        <w:gridCol w:w="8640"/>
      </w:tblGrid>
      <w:tr w:rsidR="004A2D28" w14:paraId="471D78E8" w14:textId="77777777">
        <w:tc>
          <w:tcPr>
            <w:tcW w:w="8640" w:type="dxa"/>
          </w:tcPr>
          <w:p w14:paraId="5E7B9C06" w14:textId="77777777" w:rsidR="004A2D28" w:rsidRDefault="004A2D28">
            <w:pPr>
              <w:jc w:val="center"/>
            </w:pPr>
          </w:p>
        </w:tc>
      </w:tr>
    </w:tbl>
    <w:p w14:paraId="50B4373E" w14:textId="77777777" w:rsidR="00C51DBC" w:rsidRDefault="007B48EC" w:rsidP="007B48EC">
      <w:pPr>
        <w:tabs>
          <w:tab w:val="left" w:pos="8500"/>
        </w:tabs>
      </w:pPr>
      <w:r>
        <w:tab/>
      </w:r>
    </w:p>
    <w:sectPr w:rsidR="00C51DBC" w:rsidSect="00104B13">
      <w:headerReference w:type="default" r:id="rId8"/>
      <w:footerReference w:type="even" r:id="rId9"/>
      <w:footerReference w:type="default" r:id="rId10"/>
      <w:pgSz w:w="12240" w:h="15840"/>
      <w:pgMar w:top="192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66FD" w14:textId="77777777" w:rsidR="00CA0D27" w:rsidRDefault="00CA0D27">
      <w:r>
        <w:separator/>
      </w:r>
    </w:p>
  </w:endnote>
  <w:endnote w:type="continuationSeparator" w:id="0">
    <w:p w14:paraId="5905970B" w14:textId="77777777" w:rsidR="00CA0D27" w:rsidRDefault="00CA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logica Light">
    <w:panose1 w:val="00000000000000000000"/>
    <w:charset w:val="00"/>
    <w:family w:val="auto"/>
    <w:pitch w:val="variable"/>
    <w:sig w:usb0="A00002FF" w:usb1="4000206B" w:usb2="00000000" w:usb3="00000000" w:csb0="0000019F" w:csb1="00000000"/>
  </w:font>
  <w:font w:name="Geologica">
    <w:panose1 w:val="00000000000000000000"/>
    <w:charset w:val="00"/>
    <w:family w:val="auto"/>
    <w:pitch w:val="variable"/>
    <w:sig w:usb0="A00002FF" w:usb1="4000206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213155734"/>
      <w:docPartObj>
        <w:docPartGallery w:val="Page Numbers (Bottom of Page)"/>
        <w:docPartUnique/>
      </w:docPartObj>
    </w:sdtPr>
    <w:sdtContent>
      <w:p w14:paraId="5E0802DA" w14:textId="77777777" w:rsidR="00256DE6" w:rsidRDefault="00256DE6" w:rsidP="00A04CF9">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74626026" w14:textId="77777777" w:rsidR="00256DE6" w:rsidRDefault="00256DE6" w:rsidP="00256DE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839D" w14:textId="77777777" w:rsidR="00CA7EA4" w:rsidRPr="00BE5324" w:rsidRDefault="00CA7EA4" w:rsidP="00CA7EA4">
    <w:pPr>
      <w:pStyle w:val="Sidfot"/>
      <w:tabs>
        <w:tab w:val="left" w:pos="142"/>
      </w:tabs>
      <w:rPr>
        <w:color w:val="424242" w:themeColor="text1"/>
      </w:rPr>
    </w:pPr>
    <w:r w:rsidRPr="00BE5324">
      <w:rPr>
        <w:color w:val="424242" w:themeColor="text1"/>
      </w:rPr>
      <w:t>2025-09-19</w:t>
    </w:r>
    <w:r w:rsidRPr="00BE5324">
      <w:rPr>
        <w:color w:val="424242" w:themeColor="text1"/>
      </w:rPr>
      <w:tab/>
    </w:r>
    <w:r w:rsidRPr="00BE5324">
      <w:rPr>
        <w:color w:val="424242" w:themeColor="text1"/>
      </w:rPr>
      <w:tab/>
      <w:t xml:space="preserve">Sida </w:t>
    </w:r>
    <w:r w:rsidRPr="00BE5324">
      <w:rPr>
        <w:color w:val="424242" w:themeColor="text1"/>
      </w:rPr>
      <w:fldChar w:fldCharType="begin"/>
    </w:r>
    <w:r w:rsidRPr="00BE5324">
      <w:rPr>
        <w:color w:val="424242" w:themeColor="text1"/>
      </w:rPr>
      <w:instrText>PAGE  \* Arabic  \* MERGEFORMAT</w:instrText>
    </w:r>
    <w:r w:rsidRPr="00BE5324">
      <w:rPr>
        <w:color w:val="424242" w:themeColor="text1"/>
      </w:rPr>
      <w:fldChar w:fldCharType="separate"/>
    </w:r>
    <w:r w:rsidRPr="00BE5324">
      <w:rPr>
        <w:color w:val="424242" w:themeColor="text1"/>
      </w:rPr>
      <w:t>2</w:t>
    </w:r>
    <w:r w:rsidRPr="00BE5324">
      <w:rPr>
        <w:color w:val="424242" w:themeColor="text1"/>
      </w:rPr>
      <w:fldChar w:fldCharType="end"/>
    </w:r>
    <w:r w:rsidRPr="00BE5324">
      <w:rPr>
        <w:color w:val="424242" w:themeColor="text1"/>
      </w:rPr>
      <w:t xml:space="preserve"> av </w:t>
    </w:r>
    <w:r w:rsidRPr="00BE5324">
      <w:rPr>
        <w:color w:val="424242" w:themeColor="text1"/>
      </w:rPr>
      <w:fldChar w:fldCharType="begin"/>
    </w:r>
    <w:r w:rsidRPr="00BE5324">
      <w:rPr>
        <w:color w:val="424242" w:themeColor="text1"/>
      </w:rPr>
      <w:instrText>NUMPAGES  \* Arabic  \* MERGEFORMAT</w:instrText>
    </w:r>
    <w:r w:rsidRPr="00BE5324">
      <w:rPr>
        <w:color w:val="424242" w:themeColor="text1"/>
      </w:rPr>
      <w:fldChar w:fldCharType="separate"/>
    </w:r>
    <w:r w:rsidRPr="00BE5324">
      <w:rPr>
        <w:color w:val="424242" w:themeColor="text1"/>
      </w:rPr>
      <w:t>2</w:t>
    </w:r>
    <w:r w:rsidRPr="00BE5324">
      <w:rPr>
        <w:color w:val="424242" w:themeColor="text1"/>
      </w:rPr>
      <w:fldChar w:fldCharType="end"/>
    </w:r>
  </w:p>
  <w:p w14:paraId="6F84F879" w14:textId="77777777" w:rsidR="004A2D28" w:rsidRDefault="004A2D28" w:rsidP="00256DE6">
    <w:pPr>
      <w:pStyle w:val="Sidfot"/>
      <w:tabs>
        <w:tab w:val="left" w:pos="14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D42A" w14:textId="77777777" w:rsidR="00CA0D27" w:rsidRDefault="00CA0D27">
      <w:r>
        <w:separator/>
      </w:r>
    </w:p>
  </w:footnote>
  <w:footnote w:type="continuationSeparator" w:id="0">
    <w:p w14:paraId="392EE7CA" w14:textId="77777777" w:rsidR="00CA0D27" w:rsidRDefault="00CA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6BF0" w14:textId="5A6F591B" w:rsidR="007B48EC" w:rsidRDefault="007B48EC" w:rsidP="00BE5324">
    <w:pPr>
      <w:pStyle w:val="Sidhuvud"/>
      <w:tabs>
        <w:tab w:val="clear" w:pos="4680"/>
        <w:tab w:val="left" w:pos="142"/>
        <w:tab w:val="left" w:pos="7371"/>
      </w:tabs>
    </w:pPr>
    <w:r>
      <w:rPr>
        <w:noProof/>
      </w:rPr>
      <w:drawing>
        <wp:anchor distT="0" distB="0" distL="114300" distR="114300" simplePos="0" relativeHeight="251658240" behindDoc="0" locked="0" layoutInCell="1" allowOverlap="1" wp14:anchorId="4D6F9499" wp14:editId="4CA48786">
          <wp:simplePos x="0" y="0"/>
          <wp:positionH relativeFrom="margin">
            <wp:posOffset>4547870</wp:posOffset>
          </wp:positionH>
          <wp:positionV relativeFrom="margin">
            <wp:posOffset>-970280</wp:posOffset>
          </wp:positionV>
          <wp:extent cx="1733550" cy="730250"/>
          <wp:effectExtent l="0" t="0" r="0" b="0"/>
          <wp:wrapThrough wrapText="bothSides">
            <wp:wrapPolygon edited="0">
              <wp:start x="2057" y="2254"/>
              <wp:lineTo x="1266" y="12397"/>
              <wp:lineTo x="949" y="15026"/>
              <wp:lineTo x="2848" y="18407"/>
              <wp:lineTo x="3007" y="19158"/>
              <wp:lineTo x="5222" y="19158"/>
              <wp:lineTo x="19938" y="16153"/>
              <wp:lineTo x="19780" y="15026"/>
              <wp:lineTo x="20413" y="11270"/>
              <wp:lineTo x="20413" y="9016"/>
              <wp:lineTo x="19464" y="9016"/>
              <wp:lineTo x="19622" y="7513"/>
              <wp:lineTo x="15824" y="5635"/>
              <wp:lineTo x="4431" y="2254"/>
              <wp:lineTo x="2057" y="2254"/>
            </wp:wrapPolygon>
          </wp:wrapThrough>
          <wp:docPr id="193128028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80285" name="Bildobjekt 1931280285"/>
                  <pic:cNvPicPr/>
                </pic:nvPicPr>
                <pic:blipFill>
                  <a:blip r:embed="rId1"/>
                  <a:stretch>
                    <a:fillRect/>
                  </a:stretch>
                </pic:blipFill>
                <pic:spPr>
                  <a:xfrm>
                    <a:off x="0" y="0"/>
                    <a:ext cx="1733550" cy="730250"/>
                  </a:xfrm>
                  <a:prstGeom prst="rect">
                    <a:avLst/>
                  </a:prstGeom>
                </pic:spPr>
              </pic:pic>
            </a:graphicData>
          </a:graphic>
          <wp14:sizeRelH relativeFrom="margin">
            <wp14:pctWidth>0</wp14:pctWidth>
          </wp14:sizeRelH>
          <wp14:sizeRelV relativeFrom="margin">
            <wp14:pctHeight>0</wp14:pctHeight>
          </wp14:sizeRelV>
        </wp:anchor>
      </w:drawing>
    </w:r>
    <w:r w:rsidR="00D137E2">
      <w:t xml:space="preserve">Verksamhetsplan och budget </w:t>
    </w:r>
    <w:proofErr w:type="gramStart"/>
    <w:r w:rsidR="00D137E2">
      <w:t>2025-2026</w:t>
    </w:r>
    <w:proofErr w:type="gramEnd"/>
  </w:p>
  <w:p w14:paraId="6A3E926E" w14:textId="77777777" w:rsidR="004A2D28" w:rsidRPr="00256DE6" w:rsidRDefault="007B48EC" w:rsidP="007B48EC">
    <w:pPr>
      <w:pStyle w:val="Sidhuvud"/>
      <w:tabs>
        <w:tab w:val="clear" w:pos="4680"/>
        <w:tab w:val="left" w:pos="142"/>
        <w:tab w:val="left" w:pos="7371"/>
      </w:tabs>
    </w:pPr>
    <w:r>
      <w:tab/>
    </w:r>
    <w:r>
      <w:tab/>
    </w:r>
    <w:r>
      <w:tab/>
    </w:r>
    <w:r w:rsidR="00256DE6">
      <w:tab/>
    </w:r>
    <w:r w:rsidR="00104B13">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5EB46A52"/>
    <w:multiLevelType w:val="hybridMultilevel"/>
    <w:tmpl w:val="23329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1EF50C5"/>
    <w:multiLevelType w:val="hybridMultilevel"/>
    <w:tmpl w:val="9D6A9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2B55A2"/>
    <w:multiLevelType w:val="hybridMultilevel"/>
    <w:tmpl w:val="C700F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1518085">
    <w:abstractNumId w:val="8"/>
  </w:num>
  <w:num w:numId="2" w16cid:durableId="2142648069">
    <w:abstractNumId w:val="6"/>
  </w:num>
  <w:num w:numId="3" w16cid:durableId="171454986">
    <w:abstractNumId w:val="5"/>
  </w:num>
  <w:num w:numId="4" w16cid:durableId="31348162">
    <w:abstractNumId w:val="4"/>
  </w:num>
  <w:num w:numId="5" w16cid:durableId="1294946176">
    <w:abstractNumId w:val="7"/>
  </w:num>
  <w:num w:numId="6" w16cid:durableId="1735002418">
    <w:abstractNumId w:val="3"/>
  </w:num>
  <w:num w:numId="7" w16cid:durableId="1148672030">
    <w:abstractNumId w:val="2"/>
  </w:num>
  <w:num w:numId="8" w16cid:durableId="107698302">
    <w:abstractNumId w:val="1"/>
  </w:num>
  <w:num w:numId="9" w16cid:durableId="2074237519">
    <w:abstractNumId w:val="0"/>
  </w:num>
  <w:num w:numId="10" w16cid:durableId="1194879232">
    <w:abstractNumId w:val="10"/>
  </w:num>
  <w:num w:numId="11" w16cid:durableId="1930655604">
    <w:abstractNumId w:val="11"/>
  </w:num>
  <w:num w:numId="12" w16cid:durableId="865220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E2"/>
    <w:rsid w:val="00034616"/>
    <w:rsid w:val="0006063C"/>
    <w:rsid w:val="000859F2"/>
    <w:rsid w:val="00090AAC"/>
    <w:rsid w:val="00104B13"/>
    <w:rsid w:val="00110558"/>
    <w:rsid w:val="0015074B"/>
    <w:rsid w:val="001A6C89"/>
    <w:rsid w:val="001F76FB"/>
    <w:rsid w:val="00216062"/>
    <w:rsid w:val="00222F17"/>
    <w:rsid w:val="00223C4D"/>
    <w:rsid w:val="00256DE6"/>
    <w:rsid w:val="00295CCF"/>
    <w:rsid w:val="0029639D"/>
    <w:rsid w:val="002B3730"/>
    <w:rsid w:val="002F5186"/>
    <w:rsid w:val="00326F90"/>
    <w:rsid w:val="00333194"/>
    <w:rsid w:val="00353434"/>
    <w:rsid w:val="00375A57"/>
    <w:rsid w:val="00397475"/>
    <w:rsid w:val="003D279C"/>
    <w:rsid w:val="004A2D28"/>
    <w:rsid w:val="00500008"/>
    <w:rsid w:val="00593CF6"/>
    <w:rsid w:val="00596DC9"/>
    <w:rsid w:val="00663386"/>
    <w:rsid w:val="006D737E"/>
    <w:rsid w:val="00701595"/>
    <w:rsid w:val="007B48EC"/>
    <w:rsid w:val="007C3365"/>
    <w:rsid w:val="007F619F"/>
    <w:rsid w:val="00816D0E"/>
    <w:rsid w:val="00957D44"/>
    <w:rsid w:val="009B4F5E"/>
    <w:rsid w:val="00A11643"/>
    <w:rsid w:val="00AA1D8D"/>
    <w:rsid w:val="00AC4DEB"/>
    <w:rsid w:val="00B41740"/>
    <w:rsid w:val="00B47730"/>
    <w:rsid w:val="00B8134E"/>
    <w:rsid w:val="00B85392"/>
    <w:rsid w:val="00B94298"/>
    <w:rsid w:val="00BE5324"/>
    <w:rsid w:val="00BF5A0A"/>
    <w:rsid w:val="00C51DBC"/>
    <w:rsid w:val="00CA0D27"/>
    <w:rsid w:val="00CA50A1"/>
    <w:rsid w:val="00CA7EA4"/>
    <w:rsid w:val="00CB0664"/>
    <w:rsid w:val="00CE6CFE"/>
    <w:rsid w:val="00D137E2"/>
    <w:rsid w:val="00D97064"/>
    <w:rsid w:val="00DB7FD6"/>
    <w:rsid w:val="00E11F6E"/>
    <w:rsid w:val="00EB1926"/>
    <w:rsid w:val="00EF23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3B3E5B"/>
  <w14:defaultImageDpi w14:val="300"/>
  <w15:docId w15:val="{07A618AE-43C3-B042-AC0B-21AA1E30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E2"/>
    <w:pPr>
      <w:spacing w:after="0" w:line="240" w:lineRule="auto"/>
    </w:pPr>
    <w:rPr>
      <w:rFonts w:ascii="Geologica Light" w:eastAsia="Times New Roman" w:hAnsi="Geologica Light" w:cs="Times New Roman"/>
      <w:sz w:val="24"/>
      <w:szCs w:val="24"/>
      <w:lang w:val="sv-SE" w:eastAsia="sv-SE"/>
    </w:rPr>
  </w:style>
  <w:style w:type="paragraph" w:styleId="Rubrik1">
    <w:name w:val="heading 1"/>
    <w:basedOn w:val="Normal"/>
    <w:next w:val="Normal"/>
    <w:link w:val="Rubrik1Char"/>
    <w:uiPriority w:val="9"/>
    <w:qFormat/>
    <w:rsid w:val="007B48EC"/>
    <w:pPr>
      <w:keepNext/>
      <w:keepLines/>
      <w:spacing w:before="360"/>
      <w:outlineLvl w:val="0"/>
    </w:pPr>
    <w:rPr>
      <w:rFonts w:ascii="Geologica" w:eastAsiaTheme="majorEastAsia" w:hAnsi="Geologica" w:cstheme="majorBidi"/>
      <w:b/>
      <w:bCs/>
      <w:color w:val="803A00" w:themeColor="accent2" w:themeShade="80"/>
      <w:sz w:val="32"/>
      <w:szCs w:val="28"/>
    </w:rPr>
  </w:style>
  <w:style w:type="paragraph" w:styleId="Rubrik2">
    <w:name w:val="heading 2"/>
    <w:basedOn w:val="Normal"/>
    <w:next w:val="Normal"/>
    <w:link w:val="Rubrik2Char"/>
    <w:uiPriority w:val="9"/>
    <w:unhideWhenUsed/>
    <w:qFormat/>
    <w:rsid w:val="007B48EC"/>
    <w:pPr>
      <w:keepNext/>
      <w:keepLines/>
      <w:spacing w:before="120"/>
      <w:outlineLvl w:val="1"/>
    </w:pPr>
    <w:rPr>
      <w:rFonts w:ascii="Geologica" w:eastAsiaTheme="majorEastAsia" w:hAnsi="Geologica" w:cstheme="majorBidi"/>
      <w:b/>
      <w:bCs/>
      <w:color w:val="803A00" w:themeColor="accent2" w:themeShade="80"/>
      <w:sz w:val="28"/>
      <w:szCs w:val="26"/>
    </w:rPr>
  </w:style>
  <w:style w:type="paragraph" w:styleId="Rubrik3">
    <w:name w:val="heading 3"/>
    <w:basedOn w:val="Normal"/>
    <w:next w:val="Normal"/>
    <w:link w:val="Rubrik3Char"/>
    <w:uiPriority w:val="9"/>
    <w:unhideWhenUsed/>
    <w:qFormat/>
    <w:rsid w:val="007B48EC"/>
    <w:pPr>
      <w:keepNext/>
      <w:keepLines/>
      <w:spacing w:before="20"/>
      <w:outlineLvl w:val="2"/>
    </w:pPr>
    <w:rPr>
      <w:rFonts w:ascii="Geologica" w:eastAsiaTheme="majorEastAsia" w:hAnsi="Geologica" w:cstheme="majorBidi"/>
      <w:b/>
      <w:bCs/>
      <w:color w:val="803A00" w:themeColor="accent2" w:themeShade="80"/>
    </w:rPr>
  </w:style>
  <w:style w:type="paragraph" w:styleId="Rubrik4">
    <w:name w:val="heading 4"/>
    <w:basedOn w:val="Normal"/>
    <w:next w:val="Normal"/>
    <w:link w:val="Rubrik4Char"/>
    <w:uiPriority w:val="9"/>
    <w:unhideWhenUsed/>
    <w:qFormat/>
    <w:rsid w:val="007B48EC"/>
    <w:pPr>
      <w:keepNext/>
      <w:keepLines/>
      <w:spacing w:before="200"/>
      <w:outlineLvl w:val="3"/>
    </w:pPr>
    <w:rPr>
      <w:rFonts w:ascii="Geologica" w:eastAsiaTheme="majorEastAsia" w:hAnsi="Geologica" w:cstheme="majorBidi"/>
      <w:b/>
      <w:bCs/>
      <w:i/>
      <w:iCs/>
      <w:color w:val="5E5E5E" w:themeColor="text1" w:themeTint="D9"/>
    </w:rPr>
  </w:style>
  <w:style w:type="paragraph" w:styleId="Rubrik5">
    <w:name w:val="heading 5"/>
    <w:basedOn w:val="Normal"/>
    <w:next w:val="Normal"/>
    <w:link w:val="Rubrik5Char"/>
    <w:uiPriority w:val="9"/>
    <w:unhideWhenUsed/>
    <w:qFormat/>
    <w:rsid w:val="00216062"/>
    <w:pPr>
      <w:keepNext/>
      <w:keepLines/>
      <w:spacing w:before="200"/>
      <w:outlineLvl w:val="4"/>
    </w:pPr>
    <w:rPr>
      <w:rFonts w:asciiTheme="majorHAnsi" w:eastAsiaTheme="majorEastAsia" w:hAnsiTheme="majorHAnsi" w:cstheme="majorBidi"/>
      <w:color w:val="000000"/>
    </w:rPr>
  </w:style>
  <w:style w:type="paragraph" w:styleId="Rubrik6">
    <w:name w:val="heading 6"/>
    <w:basedOn w:val="Normal"/>
    <w:next w:val="Normal"/>
    <w:link w:val="Rubrik6Char"/>
    <w:uiPriority w:val="9"/>
    <w:semiHidden/>
    <w:unhideWhenUsed/>
    <w:qFormat/>
    <w:rsid w:val="007B48EC"/>
    <w:pPr>
      <w:keepNext/>
      <w:keepLines/>
      <w:spacing w:before="200"/>
      <w:outlineLvl w:val="5"/>
    </w:pPr>
    <w:rPr>
      <w:rFonts w:ascii="Geologica" w:eastAsiaTheme="majorEastAsia" w:hAnsi="Geologica" w:cstheme="majorBidi"/>
      <w:i/>
      <w:iCs/>
      <w:color w:val="424242" w:themeColor="text1"/>
    </w:rPr>
  </w:style>
  <w:style w:type="paragraph" w:styleId="Rubrik7">
    <w:name w:val="heading 7"/>
    <w:basedOn w:val="Normal"/>
    <w:next w:val="Normal"/>
    <w:link w:val="Rubrik7Char"/>
    <w:uiPriority w:val="9"/>
    <w:semiHidden/>
    <w:unhideWhenUsed/>
    <w:qFormat/>
    <w:rsid w:val="00216062"/>
    <w:pPr>
      <w:keepNext/>
      <w:keepLines/>
      <w:spacing w:before="200"/>
      <w:outlineLvl w:val="6"/>
    </w:pPr>
    <w:rPr>
      <w:rFonts w:asciiTheme="majorHAnsi" w:eastAsiaTheme="majorEastAsia" w:hAnsiTheme="majorHAnsi" w:cstheme="majorBidi"/>
      <w:i/>
      <w:iCs/>
      <w:color w:val="000000" w:themeColor="text2"/>
    </w:rPr>
  </w:style>
  <w:style w:type="paragraph" w:styleId="Rubrik8">
    <w:name w:val="heading 8"/>
    <w:basedOn w:val="Normal"/>
    <w:next w:val="Normal"/>
    <w:link w:val="Rubrik8Char"/>
    <w:uiPriority w:val="9"/>
    <w:semiHidden/>
    <w:unhideWhenUsed/>
    <w:qFormat/>
    <w:rsid w:val="00216062"/>
    <w:pPr>
      <w:keepNext/>
      <w:keepLines/>
      <w:spacing w:before="200"/>
      <w:outlineLvl w:val="7"/>
    </w:pPr>
    <w:rPr>
      <w:rFonts w:asciiTheme="majorHAnsi" w:eastAsiaTheme="majorEastAsia" w:hAnsiTheme="majorHAnsi" w:cstheme="majorBidi"/>
      <w:color w:val="000000"/>
      <w:sz w:val="20"/>
      <w:szCs w:val="20"/>
    </w:rPr>
  </w:style>
  <w:style w:type="paragraph" w:styleId="Rubrik9">
    <w:name w:val="heading 9"/>
    <w:basedOn w:val="Normal"/>
    <w:next w:val="Normal"/>
    <w:link w:val="Rubrik9Char"/>
    <w:uiPriority w:val="9"/>
    <w:semiHidden/>
    <w:unhideWhenUsed/>
    <w:qFormat/>
    <w:rsid w:val="00216062"/>
    <w:pPr>
      <w:keepNext/>
      <w:keepLines/>
      <w:spacing w:before="200"/>
      <w:outlineLvl w:val="8"/>
    </w:pPr>
    <w:rPr>
      <w:rFonts w:asciiTheme="majorHAnsi" w:eastAsiaTheme="majorEastAsia" w:hAnsiTheme="majorHAnsi" w:cstheme="majorBidi"/>
      <w:i/>
      <w:iCs/>
      <w:color w:val="00000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pPr>
    <w:rPr>
      <w:sz w:val="20"/>
    </w:r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pPr>
    <w:rPr>
      <w:sz w:val="20"/>
    </w:rPr>
  </w:style>
  <w:style w:type="character" w:customStyle="1" w:styleId="SidfotChar">
    <w:name w:val="Sidfot Char"/>
    <w:basedOn w:val="Standardstycketeckensnitt"/>
    <w:link w:val="Sidfot"/>
    <w:uiPriority w:val="99"/>
    <w:rsid w:val="00E618BF"/>
  </w:style>
  <w:style w:type="paragraph" w:styleId="Ingetavstnd">
    <w:name w:val="No Spacing"/>
    <w:link w:val="IngetavstndChar"/>
    <w:uiPriority w:val="1"/>
    <w:qFormat/>
    <w:rsid w:val="00216062"/>
    <w:pPr>
      <w:spacing w:after="0" w:line="240" w:lineRule="auto"/>
    </w:pPr>
    <w:rPr>
      <w:rFonts w:ascii="Geologica" w:hAnsi="Geologica"/>
    </w:rPr>
  </w:style>
  <w:style w:type="character" w:customStyle="1" w:styleId="Rubrik1Char">
    <w:name w:val="Rubrik 1 Char"/>
    <w:basedOn w:val="Standardstycketeckensnitt"/>
    <w:link w:val="Rubrik1"/>
    <w:uiPriority w:val="9"/>
    <w:rsid w:val="007B48EC"/>
    <w:rPr>
      <w:rFonts w:ascii="Geologica" w:eastAsiaTheme="majorEastAsia" w:hAnsi="Geologica" w:cstheme="majorBidi"/>
      <w:b/>
      <w:bCs/>
      <w:color w:val="803A00" w:themeColor="accent2" w:themeShade="80"/>
      <w:sz w:val="32"/>
      <w:szCs w:val="28"/>
    </w:rPr>
  </w:style>
  <w:style w:type="character" w:customStyle="1" w:styleId="Rubrik2Char">
    <w:name w:val="Rubrik 2 Char"/>
    <w:basedOn w:val="Standardstycketeckensnitt"/>
    <w:link w:val="Rubrik2"/>
    <w:uiPriority w:val="9"/>
    <w:rsid w:val="007B48EC"/>
    <w:rPr>
      <w:rFonts w:ascii="Geologica" w:eastAsiaTheme="majorEastAsia" w:hAnsi="Geologica" w:cstheme="majorBidi"/>
      <w:b/>
      <w:bCs/>
      <w:color w:val="803A00" w:themeColor="accent2" w:themeShade="80"/>
      <w:sz w:val="28"/>
      <w:szCs w:val="26"/>
    </w:rPr>
  </w:style>
  <w:style w:type="character" w:customStyle="1" w:styleId="Rubrik3Char">
    <w:name w:val="Rubrik 3 Char"/>
    <w:basedOn w:val="Standardstycketeckensnitt"/>
    <w:link w:val="Rubrik3"/>
    <w:uiPriority w:val="9"/>
    <w:rsid w:val="007B48EC"/>
    <w:rPr>
      <w:rFonts w:ascii="Geologica" w:eastAsiaTheme="majorEastAsia" w:hAnsi="Geologica" w:cstheme="majorBidi"/>
      <w:b/>
      <w:bCs/>
      <w:color w:val="803A00" w:themeColor="accent2" w:themeShade="80"/>
      <w:sz w:val="24"/>
    </w:rPr>
  </w:style>
  <w:style w:type="paragraph" w:styleId="Rubrik">
    <w:name w:val="Title"/>
    <w:basedOn w:val="Normal"/>
    <w:next w:val="Normal"/>
    <w:link w:val="RubrikChar"/>
    <w:uiPriority w:val="10"/>
    <w:qFormat/>
    <w:rsid w:val="00216062"/>
    <w:pPr>
      <w:spacing w:after="120"/>
      <w:contextualSpacing/>
    </w:pPr>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RubrikChar">
    <w:name w:val="Rubrik Char"/>
    <w:basedOn w:val="Standardstycketeckensnitt"/>
    <w:link w:val="Rubrik"/>
    <w:uiPriority w:val="10"/>
    <w:rsid w:val="00216062"/>
    <w:rPr>
      <w:rFonts w:asciiTheme="majorHAnsi" w:eastAsiaTheme="majorEastAsia" w:hAnsiTheme="majorHAnsi" w:cstheme="majorBidi"/>
      <w:color w:val="000000" w:themeColor="text2"/>
      <w:spacing w:val="30"/>
      <w:kern w:val="28"/>
      <w:sz w:val="72"/>
      <w:szCs w:val="52"/>
      <w14:ligatures w14:val="standard"/>
      <w14:numForm w14:val="oldStyle"/>
    </w:rPr>
  </w:style>
  <w:style w:type="paragraph" w:styleId="Underrubrik">
    <w:name w:val="Subtitle"/>
    <w:basedOn w:val="Normal"/>
    <w:next w:val="Normal"/>
    <w:link w:val="UnderrubrikChar"/>
    <w:uiPriority w:val="11"/>
    <w:qFormat/>
    <w:rsid w:val="00216062"/>
    <w:pPr>
      <w:numPr>
        <w:ilvl w:val="1"/>
      </w:numPr>
    </w:pPr>
    <w:rPr>
      <w:rFonts w:eastAsiaTheme="majorEastAsia" w:cstheme="majorBidi"/>
      <w:iCs/>
      <w:color w:val="191919" w:themeColor="text2" w:themeTint="E6"/>
      <w:sz w:val="32"/>
      <w14:ligatures w14:val="standard"/>
    </w:rPr>
  </w:style>
  <w:style w:type="character" w:customStyle="1" w:styleId="UnderrubrikChar">
    <w:name w:val="Underrubrik Char"/>
    <w:basedOn w:val="Standardstycketeckensnitt"/>
    <w:link w:val="Underrubrik"/>
    <w:uiPriority w:val="11"/>
    <w:rsid w:val="00216062"/>
    <w:rPr>
      <w:rFonts w:eastAsiaTheme="majorEastAsia" w:cstheme="majorBidi"/>
      <w:iCs/>
      <w:color w:val="191919" w:themeColor="text2" w:themeTint="E6"/>
      <w:sz w:val="32"/>
      <w:szCs w:val="24"/>
      <w14:ligatures w14:val="standard"/>
    </w:rPr>
  </w:style>
  <w:style w:type="paragraph" w:styleId="Liststycke">
    <w:name w:val="List Paragraph"/>
    <w:basedOn w:val="Normal"/>
    <w:uiPriority w:val="34"/>
    <w:qFormat/>
    <w:rsid w:val="00216062"/>
    <w:pPr>
      <w:ind w:left="720" w:hanging="288"/>
      <w:contextualSpacing/>
    </w:pPr>
    <w:rPr>
      <w:color w:val="000000" w:themeColor="text2"/>
    </w:r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216062"/>
    <w:pPr>
      <w:pBdr>
        <w:left w:val="single" w:sz="48" w:space="13" w:color="FF3400" w:themeColor="accent1"/>
      </w:pBdr>
      <w:spacing w:line="360" w:lineRule="auto"/>
    </w:pPr>
    <w:rPr>
      <w:rFonts w:asciiTheme="majorHAnsi" w:eastAsiaTheme="minorEastAsia" w:hAnsiTheme="majorHAnsi"/>
      <w:b/>
      <w:i/>
      <w:iCs/>
      <w:color w:val="FF3400" w:themeColor="accent1"/>
    </w:rPr>
  </w:style>
  <w:style w:type="character" w:customStyle="1" w:styleId="CitatChar">
    <w:name w:val="Citat Char"/>
    <w:basedOn w:val="Standardstycketeckensnitt"/>
    <w:link w:val="Citat"/>
    <w:uiPriority w:val="29"/>
    <w:rsid w:val="00216062"/>
    <w:rPr>
      <w:rFonts w:asciiTheme="majorHAnsi" w:eastAsiaTheme="minorEastAsia" w:hAnsiTheme="majorHAnsi"/>
      <w:b/>
      <w:i/>
      <w:iCs/>
      <w:color w:val="FF3400" w:themeColor="accent1"/>
      <w:sz w:val="24"/>
    </w:rPr>
  </w:style>
  <w:style w:type="character" w:customStyle="1" w:styleId="Rubrik4Char">
    <w:name w:val="Rubrik 4 Char"/>
    <w:basedOn w:val="Standardstycketeckensnitt"/>
    <w:link w:val="Rubrik4"/>
    <w:uiPriority w:val="9"/>
    <w:rsid w:val="007B48EC"/>
    <w:rPr>
      <w:rFonts w:ascii="Geologica" w:eastAsiaTheme="majorEastAsia" w:hAnsi="Geologica" w:cstheme="majorBidi"/>
      <w:b/>
      <w:bCs/>
      <w:i/>
      <w:iCs/>
      <w:color w:val="5E5E5E" w:themeColor="text1" w:themeTint="D9"/>
    </w:rPr>
  </w:style>
  <w:style w:type="character" w:customStyle="1" w:styleId="Rubrik5Char">
    <w:name w:val="Rubrik 5 Char"/>
    <w:basedOn w:val="Standardstycketeckensnitt"/>
    <w:link w:val="Rubrik5"/>
    <w:uiPriority w:val="9"/>
    <w:rsid w:val="00216062"/>
    <w:rPr>
      <w:rFonts w:asciiTheme="majorHAnsi" w:eastAsiaTheme="majorEastAsia" w:hAnsiTheme="majorHAnsi" w:cstheme="majorBidi"/>
      <w:color w:val="000000"/>
    </w:rPr>
  </w:style>
  <w:style w:type="character" w:customStyle="1" w:styleId="Rubrik6Char">
    <w:name w:val="Rubrik 6 Char"/>
    <w:basedOn w:val="Standardstycketeckensnitt"/>
    <w:link w:val="Rubrik6"/>
    <w:uiPriority w:val="9"/>
    <w:semiHidden/>
    <w:rsid w:val="007B48EC"/>
    <w:rPr>
      <w:rFonts w:ascii="Geologica" w:eastAsiaTheme="majorEastAsia" w:hAnsi="Geologica" w:cstheme="majorBidi"/>
      <w:i/>
      <w:iCs/>
      <w:color w:val="424242" w:themeColor="text1"/>
    </w:rPr>
  </w:style>
  <w:style w:type="character" w:customStyle="1" w:styleId="Rubrik7Char">
    <w:name w:val="Rubrik 7 Char"/>
    <w:basedOn w:val="Standardstycketeckensnitt"/>
    <w:link w:val="Rubrik7"/>
    <w:uiPriority w:val="9"/>
    <w:semiHidden/>
    <w:rsid w:val="00216062"/>
    <w:rPr>
      <w:rFonts w:asciiTheme="majorHAnsi" w:eastAsiaTheme="majorEastAsia" w:hAnsiTheme="majorHAnsi" w:cstheme="majorBidi"/>
      <w:i/>
      <w:iCs/>
      <w:color w:val="000000" w:themeColor="text2"/>
    </w:rPr>
  </w:style>
  <w:style w:type="character" w:customStyle="1" w:styleId="Rubrik8Char">
    <w:name w:val="Rubrik 8 Char"/>
    <w:basedOn w:val="Standardstycketeckensnitt"/>
    <w:link w:val="Rubrik8"/>
    <w:uiPriority w:val="9"/>
    <w:semiHidden/>
    <w:rsid w:val="00216062"/>
    <w:rPr>
      <w:rFonts w:asciiTheme="majorHAnsi" w:eastAsiaTheme="majorEastAsia" w:hAnsiTheme="majorHAnsi" w:cstheme="majorBidi"/>
      <w:color w:val="000000"/>
      <w:sz w:val="20"/>
      <w:szCs w:val="20"/>
    </w:rPr>
  </w:style>
  <w:style w:type="character" w:customStyle="1" w:styleId="Rubrik9Char">
    <w:name w:val="Rubrik 9 Char"/>
    <w:basedOn w:val="Standardstycketeckensnitt"/>
    <w:link w:val="Rubrik9"/>
    <w:uiPriority w:val="9"/>
    <w:semiHidden/>
    <w:rsid w:val="00216062"/>
    <w:rPr>
      <w:rFonts w:asciiTheme="majorHAnsi" w:eastAsiaTheme="majorEastAsia" w:hAnsiTheme="majorHAnsi" w:cstheme="majorBidi"/>
      <w:i/>
      <w:iCs/>
      <w:color w:val="000000"/>
      <w:sz w:val="20"/>
      <w:szCs w:val="20"/>
    </w:rPr>
  </w:style>
  <w:style w:type="paragraph" w:styleId="Beskrivning">
    <w:name w:val="caption"/>
    <w:basedOn w:val="Normal"/>
    <w:next w:val="Normal"/>
    <w:uiPriority w:val="35"/>
    <w:semiHidden/>
    <w:unhideWhenUsed/>
    <w:qFormat/>
    <w:rsid w:val="00216062"/>
    <w:rPr>
      <w:rFonts w:eastAsiaTheme="minorEastAsia"/>
      <w:b/>
      <w:bCs/>
      <w:smallCaps/>
      <w:color w:val="000000" w:themeColor="text2"/>
      <w:spacing w:val="6"/>
      <w:szCs w:val="18"/>
    </w:rPr>
  </w:style>
  <w:style w:type="character" w:styleId="Stark">
    <w:name w:val="Strong"/>
    <w:basedOn w:val="Standardstycketeckensnitt"/>
    <w:uiPriority w:val="22"/>
    <w:qFormat/>
    <w:rsid w:val="00216062"/>
    <w:rPr>
      <w:b/>
      <w:bCs/>
      <w:color w:val="191919" w:themeColor="text2" w:themeTint="E6"/>
    </w:rPr>
  </w:style>
  <w:style w:type="character" w:styleId="Betoning">
    <w:name w:val="Emphasis"/>
    <w:basedOn w:val="Standardstycketeckensnitt"/>
    <w:uiPriority w:val="20"/>
    <w:qFormat/>
    <w:rsid w:val="00216062"/>
    <w:rPr>
      <w:b w:val="0"/>
      <w:i/>
      <w:iCs/>
      <w:color w:val="000000" w:themeColor="text2"/>
    </w:rPr>
  </w:style>
  <w:style w:type="paragraph" w:styleId="Starktcitat">
    <w:name w:val="Intense Quote"/>
    <w:basedOn w:val="Normal"/>
    <w:next w:val="Normal"/>
    <w:link w:val="StarktcitatChar"/>
    <w:uiPriority w:val="30"/>
    <w:qFormat/>
    <w:rsid w:val="00216062"/>
    <w:pPr>
      <w:pBdr>
        <w:left w:val="single" w:sz="48" w:space="13" w:color="FF7400" w:themeColor="accent2"/>
      </w:pBdr>
      <w:spacing w:before="240" w:after="120" w:line="300" w:lineRule="auto"/>
    </w:pPr>
    <w:rPr>
      <w:rFonts w:eastAsiaTheme="minorEastAsia"/>
      <w:b/>
      <w:bCs/>
      <w:i/>
      <w:iCs/>
      <w:color w:val="FF7400" w:themeColor="accent2"/>
      <w:sz w:val="26"/>
      <w14:ligatures w14:val="standard"/>
      <w14:numForm w14:val="oldStyle"/>
    </w:rPr>
  </w:style>
  <w:style w:type="character" w:customStyle="1" w:styleId="StarktcitatChar">
    <w:name w:val="Starkt citat Char"/>
    <w:basedOn w:val="Standardstycketeckensnitt"/>
    <w:link w:val="Starktcitat"/>
    <w:uiPriority w:val="30"/>
    <w:rsid w:val="00216062"/>
    <w:rPr>
      <w:rFonts w:eastAsiaTheme="minorEastAsia"/>
      <w:b/>
      <w:bCs/>
      <w:i/>
      <w:iCs/>
      <w:color w:val="FF7400" w:themeColor="accent2"/>
      <w:sz w:val="26"/>
      <w14:ligatures w14:val="standard"/>
      <w14:numForm w14:val="oldStyle"/>
    </w:rPr>
  </w:style>
  <w:style w:type="character" w:styleId="Diskretbetoning">
    <w:name w:val="Subtle Emphasis"/>
    <w:basedOn w:val="Standardstycketeckensnitt"/>
    <w:uiPriority w:val="19"/>
    <w:qFormat/>
    <w:rsid w:val="00216062"/>
    <w:rPr>
      <w:i/>
      <w:iCs/>
      <w:color w:val="000000"/>
    </w:rPr>
  </w:style>
  <w:style w:type="character" w:styleId="Starkbetoning">
    <w:name w:val="Intense Emphasis"/>
    <w:basedOn w:val="Standardstycketeckensnitt"/>
    <w:uiPriority w:val="21"/>
    <w:qFormat/>
    <w:rsid w:val="00216062"/>
    <w:rPr>
      <w:b/>
      <w:bCs/>
      <w:i/>
      <w:iCs/>
      <w:color w:val="000000" w:themeColor="text2"/>
    </w:rPr>
  </w:style>
  <w:style w:type="character" w:styleId="Diskretreferens">
    <w:name w:val="Subtle Reference"/>
    <w:basedOn w:val="Standardstycketeckensnitt"/>
    <w:uiPriority w:val="31"/>
    <w:qFormat/>
    <w:rsid w:val="00216062"/>
    <w:rPr>
      <w:smallCaps/>
      <w:color w:val="000000"/>
      <w:u w:val="single"/>
    </w:rPr>
  </w:style>
  <w:style w:type="character" w:styleId="Starkreferens">
    <w:name w:val="Intense Reference"/>
    <w:basedOn w:val="Standardstycketeckensnitt"/>
    <w:uiPriority w:val="32"/>
    <w:qFormat/>
    <w:rsid w:val="00216062"/>
    <w:rPr>
      <w:rFonts w:asciiTheme="minorHAnsi" w:hAnsiTheme="minorHAnsi"/>
      <w:b/>
      <w:bCs/>
      <w:smallCaps/>
      <w:color w:val="000000" w:themeColor="text2"/>
      <w:spacing w:val="5"/>
      <w:sz w:val="22"/>
      <w:u w:val="single"/>
    </w:rPr>
  </w:style>
  <w:style w:type="character" w:styleId="Bokenstitel">
    <w:name w:val="Book Title"/>
    <w:basedOn w:val="Standardstycketeckensnitt"/>
    <w:uiPriority w:val="33"/>
    <w:qFormat/>
    <w:rsid w:val="00216062"/>
    <w:rPr>
      <w:rFonts w:asciiTheme="majorHAnsi" w:hAnsiTheme="majorHAnsi"/>
      <w:b/>
      <w:bCs/>
      <w:caps w:val="0"/>
      <w:smallCaps/>
      <w:color w:val="000000" w:themeColor="text2"/>
      <w:spacing w:val="10"/>
      <w:sz w:val="22"/>
    </w:rPr>
  </w:style>
  <w:style w:type="paragraph" w:styleId="Innehllsfrteckningsrubrik">
    <w:name w:val="TOC Heading"/>
    <w:basedOn w:val="Rubrik1"/>
    <w:next w:val="Normal"/>
    <w:uiPriority w:val="39"/>
    <w:semiHidden/>
    <w:unhideWhenUsed/>
    <w:qFormat/>
    <w:rsid w:val="00216062"/>
    <w:pPr>
      <w:spacing w:before="480" w:line="264" w:lineRule="auto"/>
      <w:outlineLvl w:val="9"/>
    </w:pPr>
    <w:rPr>
      <w:b w:val="0"/>
    </w:rPr>
  </w:style>
  <w:style w:type="table" w:styleId="Tabellrutnt">
    <w:name w:val="Table Grid"/>
    <w:basedOn w:val="Normaltabel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313131" w:themeColor="text1" w:themeShade="BF"/>
    </w:rPr>
    <w:tblPr>
      <w:tblStyleRowBandSize w:val="1"/>
      <w:tblStyleColBandSize w:val="1"/>
      <w:tblBorders>
        <w:top w:val="single" w:sz="8" w:space="0" w:color="424242" w:themeColor="text1"/>
        <w:bottom w:val="single" w:sz="8" w:space="0" w:color="424242" w:themeColor="text1"/>
      </w:tblBorders>
    </w:tblPr>
    <w:tblStylePr w:type="firstRow">
      <w:pPr>
        <w:spacing w:before="0" w:after="0" w:line="240" w:lineRule="auto"/>
      </w:pPr>
      <w:rPr>
        <w:b/>
        <w:bCs/>
      </w:rPr>
      <w:tblPr/>
      <w:tcPr>
        <w:tcBorders>
          <w:top w:val="single" w:sz="8" w:space="0" w:color="424242" w:themeColor="text1"/>
          <w:left w:val="nil"/>
          <w:bottom w:val="single" w:sz="8" w:space="0" w:color="424242" w:themeColor="text1"/>
          <w:right w:val="nil"/>
          <w:insideH w:val="nil"/>
          <w:insideV w:val="nil"/>
        </w:tcBorders>
      </w:tcPr>
    </w:tblStylePr>
    <w:tblStylePr w:type="lastRow">
      <w:pPr>
        <w:spacing w:before="0" w:after="0" w:line="240" w:lineRule="auto"/>
      </w:pPr>
      <w:rPr>
        <w:b/>
        <w:bCs/>
      </w:rPr>
      <w:tblPr/>
      <w:tcPr>
        <w:tcBorders>
          <w:top w:val="single" w:sz="8" w:space="0" w:color="424242" w:themeColor="text1"/>
          <w:left w:val="nil"/>
          <w:bottom w:val="single" w:sz="8" w:space="0" w:color="4242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jusskuggning-dekorfrg1">
    <w:name w:val="Light Shading Accent 1"/>
    <w:basedOn w:val="Normaltabell"/>
    <w:uiPriority w:val="60"/>
    <w:rsid w:val="00FC693F"/>
    <w:pPr>
      <w:spacing w:after="0" w:line="240" w:lineRule="auto"/>
    </w:pPr>
    <w:rPr>
      <w:color w:val="BF2600" w:themeColor="accent1" w:themeShade="BF"/>
    </w:rPr>
    <w:tblPr>
      <w:tblStyleRowBandSize w:val="1"/>
      <w:tblStyleColBandSize w:val="1"/>
      <w:tblBorders>
        <w:top w:val="single" w:sz="8" w:space="0" w:color="FF3400" w:themeColor="accent1"/>
        <w:bottom w:val="single" w:sz="8" w:space="0" w:color="FF3400" w:themeColor="accent1"/>
      </w:tblBorders>
    </w:tblPr>
    <w:tblStylePr w:type="firstRow">
      <w:pPr>
        <w:spacing w:before="0" w:after="0" w:line="240" w:lineRule="auto"/>
      </w:pPr>
      <w:rPr>
        <w:b/>
        <w:bCs/>
      </w:rPr>
      <w:tblPr/>
      <w:tcPr>
        <w:tcBorders>
          <w:top w:val="single" w:sz="8" w:space="0" w:color="FF3400" w:themeColor="accent1"/>
          <w:left w:val="nil"/>
          <w:bottom w:val="single" w:sz="8" w:space="0" w:color="FF3400" w:themeColor="accent1"/>
          <w:right w:val="nil"/>
          <w:insideH w:val="nil"/>
          <w:insideV w:val="nil"/>
        </w:tcBorders>
      </w:tcPr>
    </w:tblStylePr>
    <w:tblStylePr w:type="lastRow">
      <w:pPr>
        <w:spacing w:before="0" w:after="0" w:line="240" w:lineRule="auto"/>
      </w:pPr>
      <w:rPr>
        <w:b/>
        <w:bCs/>
      </w:rPr>
      <w:tblPr/>
      <w:tcPr>
        <w:tcBorders>
          <w:top w:val="single" w:sz="8" w:space="0" w:color="FF3400" w:themeColor="accent1"/>
          <w:left w:val="nil"/>
          <w:bottom w:val="single" w:sz="8" w:space="0" w:color="FF34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0" w:themeFill="accent1" w:themeFillTint="3F"/>
      </w:tcPr>
    </w:tblStylePr>
    <w:tblStylePr w:type="band1Horz">
      <w:tblPr/>
      <w:tcPr>
        <w:tcBorders>
          <w:left w:val="nil"/>
          <w:right w:val="nil"/>
          <w:insideH w:val="nil"/>
          <w:insideV w:val="nil"/>
        </w:tcBorders>
        <w:shd w:val="clear" w:color="auto" w:fill="FFCCC0" w:themeFill="accent1" w:themeFillTint="3F"/>
      </w:tcPr>
    </w:tblStylePr>
  </w:style>
  <w:style w:type="table" w:styleId="Ljusskuggning-dekorfrg2">
    <w:name w:val="Light Shading Accent 2"/>
    <w:basedOn w:val="Normaltabell"/>
    <w:uiPriority w:val="60"/>
    <w:rsid w:val="00FC693F"/>
    <w:pPr>
      <w:spacing w:after="0" w:line="240" w:lineRule="auto"/>
    </w:pPr>
    <w:rPr>
      <w:color w:val="BF5600" w:themeColor="accent2" w:themeShade="BF"/>
    </w:rPr>
    <w:tblPr>
      <w:tblStyleRowBandSize w:val="1"/>
      <w:tblStyleColBandSize w:val="1"/>
      <w:tblBorders>
        <w:top w:val="single" w:sz="8" w:space="0" w:color="FF7400" w:themeColor="accent2"/>
        <w:bottom w:val="single" w:sz="8" w:space="0" w:color="FF7400" w:themeColor="accent2"/>
      </w:tblBorders>
    </w:tblPr>
    <w:tblStylePr w:type="firstRow">
      <w:pPr>
        <w:spacing w:before="0" w:after="0" w:line="240" w:lineRule="auto"/>
      </w:pPr>
      <w:rPr>
        <w:b/>
        <w:bCs/>
      </w:rPr>
      <w:tblPr/>
      <w:tcPr>
        <w:tcBorders>
          <w:top w:val="single" w:sz="8" w:space="0" w:color="FF7400" w:themeColor="accent2"/>
          <w:left w:val="nil"/>
          <w:bottom w:val="single" w:sz="8" w:space="0" w:color="FF7400" w:themeColor="accent2"/>
          <w:right w:val="nil"/>
          <w:insideH w:val="nil"/>
          <w:insideV w:val="nil"/>
        </w:tcBorders>
      </w:tcPr>
    </w:tblStylePr>
    <w:tblStylePr w:type="lastRow">
      <w:pPr>
        <w:spacing w:before="0" w:after="0" w:line="240" w:lineRule="auto"/>
      </w:pPr>
      <w:rPr>
        <w:b/>
        <w:bCs/>
      </w:rPr>
      <w:tblPr/>
      <w:tcPr>
        <w:tcBorders>
          <w:top w:val="single" w:sz="8" w:space="0" w:color="FF7400" w:themeColor="accent2"/>
          <w:left w:val="nil"/>
          <w:bottom w:val="single" w:sz="8" w:space="0" w:color="FF74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C0" w:themeFill="accent2" w:themeFillTint="3F"/>
      </w:tcPr>
    </w:tblStylePr>
    <w:tblStylePr w:type="band1Horz">
      <w:tblPr/>
      <w:tcPr>
        <w:tcBorders>
          <w:left w:val="nil"/>
          <w:right w:val="nil"/>
          <w:insideH w:val="nil"/>
          <w:insideV w:val="nil"/>
        </w:tcBorders>
        <w:shd w:val="clear" w:color="auto" w:fill="FFDCC0" w:themeFill="accent2" w:themeFillTint="3F"/>
      </w:tcPr>
    </w:tblStylePr>
  </w:style>
  <w:style w:type="table" w:styleId="Ljusskuggning-dekorfrg3">
    <w:name w:val="Light Shading Accent 3"/>
    <w:basedOn w:val="Normaltabell"/>
    <w:uiPriority w:val="60"/>
    <w:rsid w:val="00FC693F"/>
    <w:pPr>
      <w:spacing w:after="0" w:line="240" w:lineRule="auto"/>
    </w:pPr>
    <w:rPr>
      <w:color w:val="BF8C00" w:themeColor="accent3" w:themeShade="BF"/>
    </w:rPr>
    <w:tblPr>
      <w:tblStyleRowBandSize w:val="1"/>
      <w:tblStyleColBandSize w:val="1"/>
      <w:tblBorders>
        <w:top w:val="single" w:sz="8" w:space="0" w:color="FFBC00" w:themeColor="accent3"/>
        <w:bottom w:val="single" w:sz="8" w:space="0" w:color="FFBC00" w:themeColor="accent3"/>
      </w:tblBorders>
    </w:tblPr>
    <w:tblStylePr w:type="firstRow">
      <w:pPr>
        <w:spacing w:before="0" w:after="0" w:line="240" w:lineRule="auto"/>
      </w:pPr>
      <w:rPr>
        <w:b/>
        <w:bCs/>
      </w:rPr>
      <w:tblPr/>
      <w:tcPr>
        <w:tcBorders>
          <w:top w:val="single" w:sz="8" w:space="0" w:color="FFBC00" w:themeColor="accent3"/>
          <w:left w:val="nil"/>
          <w:bottom w:val="single" w:sz="8" w:space="0" w:color="FFBC00" w:themeColor="accent3"/>
          <w:right w:val="nil"/>
          <w:insideH w:val="nil"/>
          <w:insideV w:val="nil"/>
        </w:tcBorders>
      </w:tcPr>
    </w:tblStylePr>
    <w:tblStylePr w:type="lastRow">
      <w:pPr>
        <w:spacing w:before="0" w:after="0" w:line="240" w:lineRule="auto"/>
      </w:pPr>
      <w:rPr>
        <w:b/>
        <w:bCs/>
      </w:rPr>
      <w:tblPr/>
      <w:tcPr>
        <w:tcBorders>
          <w:top w:val="single" w:sz="8" w:space="0" w:color="FFBC00" w:themeColor="accent3"/>
          <w:left w:val="nil"/>
          <w:bottom w:val="single" w:sz="8" w:space="0" w:color="FFB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C0" w:themeFill="accent3" w:themeFillTint="3F"/>
      </w:tcPr>
    </w:tblStylePr>
    <w:tblStylePr w:type="band1Horz">
      <w:tblPr/>
      <w:tcPr>
        <w:tcBorders>
          <w:left w:val="nil"/>
          <w:right w:val="nil"/>
          <w:insideH w:val="nil"/>
          <w:insideV w:val="nil"/>
        </w:tcBorders>
        <w:shd w:val="clear" w:color="auto" w:fill="FFEEC0" w:themeFill="accent3" w:themeFillTint="3F"/>
      </w:tcPr>
    </w:tblStylePr>
  </w:style>
  <w:style w:type="table" w:styleId="Ljusskuggning-dekorfrg4">
    <w:name w:val="Light Shading Accent 4"/>
    <w:basedOn w:val="Normaltabell"/>
    <w:uiPriority w:val="60"/>
    <w:rsid w:val="00FC693F"/>
    <w:pPr>
      <w:spacing w:after="0" w:line="240" w:lineRule="auto"/>
    </w:pPr>
    <w:rPr>
      <w:color w:val="B2B2B2" w:themeColor="accent4" w:themeShade="BF"/>
    </w:rPr>
    <w:tblPr>
      <w:tblStyleRowBandSize w:val="1"/>
      <w:tblStyleColBandSize w:val="1"/>
      <w:tblBorders>
        <w:top w:val="single" w:sz="8" w:space="0" w:color="EEEEEE" w:themeColor="accent4"/>
        <w:bottom w:val="single" w:sz="8" w:space="0" w:color="EEEEEE" w:themeColor="accent4"/>
      </w:tblBorders>
    </w:tblPr>
    <w:tblStylePr w:type="firstRow">
      <w:pPr>
        <w:spacing w:before="0" w:after="0" w:line="240" w:lineRule="auto"/>
      </w:pPr>
      <w:rPr>
        <w:b/>
        <w:bCs/>
      </w:rPr>
      <w:tblPr/>
      <w:tcPr>
        <w:tcBorders>
          <w:top w:val="single" w:sz="8" w:space="0" w:color="EEEEEE" w:themeColor="accent4"/>
          <w:left w:val="nil"/>
          <w:bottom w:val="single" w:sz="8" w:space="0" w:color="EEEEEE" w:themeColor="accent4"/>
          <w:right w:val="nil"/>
          <w:insideH w:val="nil"/>
          <w:insideV w:val="nil"/>
        </w:tcBorders>
      </w:tcPr>
    </w:tblStylePr>
    <w:tblStylePr w:type="lastRow">
      <w:pPr>
        <w:spacing w:before="0" w:after="0" w:line="240" w:lineRule="auto"/>
      </w:pPr>
      <w:rPr>
        <w:b/>
        <w:bCs/>
      </w:rPr>
      <w:tblPr/>
      <w:tcPr>
        <w:tcBorders>
          <w:top w:val="single" w:sz="8" w:space="0" w:color="EEEEEE" w:themeColor="accent4"/>
          <w:left w:val="nil"/>
          <w:bottom w:val="single" w:sz="8" w:space="0" w:color="EEEE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4" w:themeFillTint="3F"/>
      </w:tcPr>
    </w:tblStylePr>
    <w:tblStylePr w:type="band1Horz">
      <w:tblPr/>
      <w:tcPr>
        <w:tcBorders>
          <w:left w:val="nil"/>
          <w:right w:val="nil"/>
          <w:insideH w:val="nil"/>
          <w:insideV w:val="nil"/>
        </w:tcBorders>
        <w:shd w:val="clear" w:color="auto" w:fill="FAFAFA" w:themeFill="accent4" w:themeFillTint="3F"/>
      </w:tcPr>
    </w:tblStylePr>
  </w:style>
  <w:style w:type="table" w:styleId="Ljusskuggning-dekorfrg5">
    <w:name w:val="Light Shading Accent 5"/>
    <w:basedOn w:val="Normaltabell"/>
    <w:uiPriority w:val="60"/>
    <w:rsid w:val="00FC693F"/>
    <w:pPr>
      <w:spacing w:after="0" w:line="240" w:lineRule="auto"/>
    </w:pPr>
    <w:rPr>
      <w:color w:val="7EFFFF" w:themeColor="accent5" w:themeShade="BF"/>
    </w:rPr>
    <w:tblPr>
      <w:tblStyleRowBandSize w:val="1"/>
      <w:tblStyleColBandSize w:val="1"/>
      <w:tblBorders>
        <w:top w:val="single" w:sz="8" w:space="0" w:color="FEFFFF" w:themeColor="accent5"/>
        <w:bottom w:val="single" w:sz="8" w:space="0" w:color="FEFFFF" w:themeColor="accent5"/>
      </w:tblBorders>
    </w:tblPr>
    <w:tblStylePr w:type="firstRow">
      <w:pPr>
        <w:spacing w:before="0" w:after="0" w:line="240" w:lineRule="auto"/>
      </w:pPr>
      <w:rPr>
        <w:b/>
        <w:bCs/>
      </w:rPr>
      <w:tblPr/>
      <w:tcPr>
        <w:tcBorders>
          <w:top w:val="single" w:sz="8" w:space="0" w:color="FEFFFF" w:themeColor="accent5"/>
          <w:left w:val="nil"/>
          <w:bottom w:val="single" w:sz="8" w:space="0" w:color="FEFFFF" w:themeColor="accent5"/>
          <w:right w:val="nil"/>
          <w:insideH w:val="nil"/>
          <w:insideV w:val="nil"/>
        </w:tcBorders>
      </w:tcPr>
    </w:tblStylePr>
    <w:tblStylePr w:type="lastRow">
      <w:pPr>
        <w:spacing w:before="0" w:after="0" w:line="240" w:lineRule="auto"/>
      </w:pPr>
      <w:rPr>
        <w:b/>
        <w:bCs/>
      </w:rPr>
      <w:tblPr/>
      <w:tcPr>
        <w:tcBorders>
          <w:top w:val="single" w:sz="8" w:space="0" w:color="FEFFFF" w:themeColor="accent5"/>
          <w:left w:val="nil"/>
          <w:bottom w:val="single" w:sz="8" w:space="0" w:color="FE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FF" w:themeFill="accent5" w:themeFillTint="3F"/>
      </w:tcPr>
    </w:tblStylePr>
    <w:tblStylePr w:type="band1Horz">
      <w:tblPr/>
      <w:tcPr>
        <w:tcBorders>
          <w:left w:val="nil"/>
          <w:right w:val="nil"/>
          <w:insideH w:val="nil"/>
          <w:insideV w:val="nil"/>
        </w:tcBorders>
        <w:shd w:val="clear" w:color="auto" w:fill="FEFFFF" w:themeFill="accent5" w:themeFillTint="3F"/>
      </w:tcPr>
    </w:tblStylePr>
  </w:style>
  <w:style w:type="table" w:styleId="Ljusskuggning-dekorfrg6">
    <w:name w:val="Light Shading Accent 6"/>
    <w:basedOn w:val="Normaltabell"/>
    <w:uiPriority w:val="60"/>
    <w:rsid w:val="00FC693F"/>
    <w:pPr>
      <w:spacing w:after="0" w:line="240" w:lineRule="auto"/>
    </w:pPr>
    <w:rPr>
      <w:color w:val="181818" w:themeColor="accent6" w:themeShade="BF"/>
    </w:rPr>
    <w:tblPr>
      <w:tblStyleRowBandSize w:val="1"/>
      <w:tblStyleColBandSize w:val="1"/>
      <w:tblBorders>
        <w:top w:val="single" w:sz="8" w:space="0" w:color="212121" w:themeColor="accent6"/>
        <w:bottom w:val="single" w:sz="8" w:space="0" w:color="212121" w:themeColor="accent6"/>
      </w:tblBorders>
    </w:tblPr>
    <w:tblStylePr w:type="firstRow">
      <w:pPr>
        <w:spacing w:before="0" w:after="0" w:line="240" w:lineRule="auto"/>
      </w:pPr>
      <w:rPr>
        <w:b/>
        <w:bCs/>
      </w:rPr>
      <w:tblPr/>
      <w:tcPr>
        <w:tcBorders>
          <w:top w:val="single" w:sz="8" w:space="0" w:color="212121" w:themeColor="accent6"/>
          <w:left w:val="nil"/>
          <w:bottom w:val="single" w:sz="8" w:space="0" w:color="212121" w:themeColor="accent6"/>
          <w:right w:val="nil"/>
          <w:insideH w:val="nil"/>
          <w:insideV w:val="nil"/>
        </w:tcBorders>
      </w:tcPr>
    </w:tblStylePr>
    <w:tblStylePr w:type="lastRow">
      <w:pPr>
        <w:spacing w:before="0" w:after="0" w:line="240" w:lineRule="auto"/>
      </w:pPr>
      <w:rPr>
        <w:b/>
        <w:bCs/>
      </w:rPr>
      <w:tblPr/>
      <w:tcPr>
        <w:tcBorders>
          <w:top w:val="single" w:sz="8" w:space="0" w:color="212121" w:themeColor="accent6"/>
          <w:left w:val="nil"/>
          <w:bottom w:val="single" w:sz="8" w:space="0" w:color="21212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8" w:themeFill="accent6" w:themeFillTint="3F"/>
      </w:tcPr>
    </w:tblStylePr>
    <w:tblStylePr w:type="band1Horz">
      <w:tblPr/>
      <w:tcPr>
        <w:tcBorders>
          <w:left w:val="nil"/>
          <w:right w:val="nil"/>
          <w:insideH w:val="nil"/>
          <w:insideV w:val="nil"/>
        </w:tcBorders>
        <w:shd w:val="clear" w:color="auto" w:fill="C8C8C8"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424242" w:themeColor="text1"/>
        <w:left w:val="single" w:sz="8" w:space="0" w:color="424242" w:themeColor="text1"/>
        <w:bottom w:val="single" w:sz="8" w:space="0" w:color="424242" w:themeColor="text1"/>
        <w:right w:val="single" w:sz="8" w:space="0" w:color="424242" w:themeColor="text1"/>
      </w:tblBorders>
    </w:tblPr>
    <w:tblStylePr w:type="firstRow">
      <w:pPr>
        <w:spacing w:before="0" w:after="0" w:line="240" w:lineRule="auto"/>
      </w:pPr>
      <w:rPr>
        <w:b/>
        <w:bCs/>
        <w:color w:val="FFFFFF" w:themeColor="background1"/>
      </w:rPr>
      <w:tblPr/>
      <w:tcPr>
        <w:shd w:val="clear" w:color="auto" w:fill="424242" w:themeFill="text1"/>
      </w:tcPr>
    </w:tblStylePr>
    <w:tblStylePr w:type="lastRow">
      <w:pPr>
        <w:spacing w:before="0" w:after="0" w:line="240" w:lineRule="auto"/>
      </w:pPr>
      <w:rPr>
        <w:b/>
        <w:bCs/>
      </w:rPr>
      <w:tblPr/>
      <w:tcPr>
        <w:tcBorders>
          <w:top w:val="double" w:sz="6" w:space="0" w:color="424242" w:themeColor="text1"/>
          <w:left w:val="single" w:sz="8" w:space="0" w:color="424242" w:themeColor="text1"/>
          <w:bottom w:val="single" w:sz="8" w:space="0" w:color="424242" w:themeColor="text1"/>
          <w:right w:val="single" w:sz="8" w:space="0" w:color="424242" w:themeColor="text1"/>
        </w:tcBorders>
      </w:tcPr>
    </w:tblStylePr>
    <w:tblStylePr w:type="firstCol">
      <w:rPr>
        <w:b/>
        <w:bCs/>
      </w:rPr>
    </w:tblStylePr>
    <w:tblStylePr w:type="lastCol">
      <w:rPr>
        <w:b/>
        <w:bCs/>
      </w:rPr>
    </w:tblStylePr>
    <w:tblStylePr w:type="band1Vert">
      <w:tblPr/>
      <w:tcPr>
        <w:tcBorders>
          <w:top w:val="single" w:sz="8" w:space="0" w:color="424242" w:themeColor="text1"/>
          <w:left w:val="single" w:sz="8" w:space="0" w:color="424242" w:themeColor="text1"/>
          <w:bottom w:val="single" w:sz="8" w:space="0" w:color="424242" w:themeColor="text1"/>
          <w:right w:val="single" w:sz="8" w:space="0" w:color="424242" w:themeColor="text1"/>
        </w:tcBorders>
      </w:tcPr>
    </w:tblStylePr>
    <w:tblStylePr w:type="band1Horz">
      <w:tblPr/>
      <w:tcPr>
        <w:tcBorders>
          <w:top w:val="single" w:sz="8" w:space="0" w:color="424242" w:themeColor="text1"/>
          <w:left w:val="single" w:sz="8" w:space="0" w:color="424242" w:themeColor="text1"/>
          <w:bottom w:val="single" w:sz="8" w:space="0" w:color="424242" w:themeColor="text1"/>
          <w:right w:val="single" w:sz="8" w:space="0" w:color="424242"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FF3400" w:themeColor="accent1"/>
        <w:left w:val="single" w:sz="8" w:space="0" w:color="FF3400" w:themeColor="accent1"/>
        <w:bottom w:val="single" w:sz="8" w:space="0" w:color="FF3400" w:themeColor="accent1"/>
        <w:right w:val="single" w:sz="8" w:space="0" w:color="FF3400" w:themeColor="accent1"/>
      </w:tblBorders>
    </w:tblPr>
    <w:tblStylePr w:type="firstRow">
      <w:pPr>
        <w:spacing w:before="0" w:after="0" w:line="240" w:lineRule="auto"/>
      </w:pPr>
      <w:rPr>
        <w:b/>
        <w:bCs/>
        <w:color w:val="FFFFFF" w:themeColor="background1"/>
      </w:rPr>
      <w:tblPr/>
      <w:tcPr>
        <w:shd w:val="clear" w:color="auto" w:fill="FF3400" w:themeFill="accent1"/>
      </w:tcPr>
    </w:tblStylePr>
    <w:tblStylePr w:type="lastRow">
      <w:pPr>
        <w:spacing w:before="0" w:after="0" w:line="240" w:lineRule="auto"/>
      </w:pPr>
      <w:rPr>
        <w:b/>
        <w:bCs/>
      </w:rPr>
      <w:tblPr/>
      <w:tcPr>
        <w:tcBorders>
          <w:top w:val="double" w:sz="6" w:space="0" w:color="FF3400" w:themeColor="accent1"/>
          <w:left w:val="single" w:sz="8" w:space="0" w:color="FF3400" w:themeColor="accent1"/>
          <w:bottom w:val="single" w:sz="8" w:space="0" w:color="FF3400" w:themeColor="accent1"/>
          <w:right w:val="single" w:sz="8" w:space="0" w:color="FF3400" w:themeColor="accent1"/>
        </w:tcBorders>
      </w:tcPr>
    </w:tblStylePr>
    <w:tblStylePr w:type="firstCol">
      <w:rPr>
        <w:b/>
        <w:bCs/>
      </w:rPr>
    </w:tblStylePr>
    <w:tblStylePr w:type="lastCol">
      <w:rPr>
        <w:b/>
        <w:bCs/>
      </w:rPr>
    </w:tblStylePr>
    <w:tblStylePr w:type="band1Vert">
      <w:tblPr/>
      <w:tcPr>
        <w:tcBorders>
          <w:top w:val="single" w:sz="8" w:space="0" w:color="FF3400" w:themeColor="accent1"/>
          <w:left w:val="single" w:sz="8" w:space="0" w:color="FF3400" w:themeColor="accent1"/>
          <w:bottom w:val="single" w:sz="8" w:space="0" w:color="FF3400" w:themeColor="accent1"/>
          <w:right w:val="single" w:sz="8" w:space="0" w:color="FF3400" w:themeColor="accent1"/>
        </w:tcBorders>
      </w:tcPr>
    </w:tblStylePr>
    <w:tblStylePr w:type="band1Horz">
      <w:tblPr/>
      <w:tcPr>
        <w:tcBorders>
          <w:top w:val="single" w:sz="8" w:space="0" w:color="FF3400" w:themeColor="accent1"/>
          <w:left w:val="single" w:sz="8" w:space="0" w:color="FF3400" w:themeColor="accent1"/>
          <w:bottom w:val="single" w:sz="8" w:space="0" w:color="FF3400" w:themeColor="accent1"/>
          <w:right w:val="single" w:sz="8" w:space="0" w:color="FF3400"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FF7400" w:themeColor="accent2"/>
        <w:left w:val="single" w:sz="8" w:space="0" w:color="FF7400" w:themeColor="accent2"/>
        <w:bottom w:val="single" w:sz="8" w:space="0" w:color="FF7400" w:themeColor="accent2"/>
        <w:right w:val="single" w:sz="8" w:space="0" w:color="FF7400" w:themeColor="accent2"/>
      </w:tblBorders>
    </w:tblPr>
    <w:tblStylePr w:type="firstRow">
      <w:pPr>
        <w:spacing w:before="0" w:after="0" w:line="240" w:lineRule="auto"/>
      </w:pPr>
      <w:rPr>
        <w:b/>
        <w:bCs/>
        <w:color w:val="FFFFFF" w:themeColor="background1"/>
      </w:rPr>
      <w:tblPr/>
      <w:tcPr>
        <w:shd w:val="clear" w:color="auto" w:fill="FF7400" w:themeFill="accent2"/>
      </w:tcPr>
    </w:tblStylePr>
    <w:tblStylePr w:type="lastRow">
      <w:pPr>
        <w:spacing w:before="0" w:after="0" w:line="240" w:lineRule="auto"/>
      </w:pPr>
      <w:rPr>
        <w:b/>
        <w:bCs/>
      </w:rPr>
      <w:tblPr/>
      <w:tcPr>
        <w:tcBorders>
          <w:top w:val="double" w:sz="6" w:space="0" w:color="FF7400" w:themeColor="accent2"/>
          <w:left w:val="single" w:sz="8" w:space="0" w:color="FF7400" w:themeColor="accent2"/>
          <w:bottom w:val="single" w:sz="8" w:space="0" w:color="FF7400" w:themeColor="accent2"/>
          <w:right w:val="single" w:sz="8" w:space="0" w:color="FF7400" w:themeColor="accent2"/>
        </w:tcBorders>
      </w:tcPr>
    </w:tblStylePr>
    <w:tblStylePr w:type="firstCol">
      <w:rPr>
        <w:b/>
        <w:bCs/>
      </w:rPr>
    </w:tblStylePr>
    <w:tblStylePr w:type="lastCol">
      <w:rPr>
        <w:b/>
        <w:bCs/>
      </w:rPr>
    </w:tblStylePr>
    <w:tblStylePr w:type="band1Vert">
      <w:tblPr/>
      <w:tcPr>
        <w:tcBorders>
          <w:top w:val="single" w:sz="8" w:space="0" w:color="FF7400" w:themeColor="accent2"/>
          <w:left w:val="single" w:sz="8" w:space="0" w:color="FF7400" w:themeColor="accent2"/>
          <w:bottom w:val="single" w:sz="8" w:space="0" w:color="FF7400" w:themeColor="accent2"/>
          <w:right w:val="single" w:sz="8" w:space="0" w:color="FF7400" w:themeColor="accent2"/>
        </w:tcBorders>
      </w:tcPr>
    </w:tblStylePr>
    <w:tblStylePr w:type="band1Horz">
      <w:tblPr/>
      <w:tcPr>
        <w:tcBorders>
          <w:top w:val="single" w:sz="8" w:space="0" w:color="FF7400" w:themeColor="accent2"/>
          <w:left w:val="single" w:sz="8" w:space="0" w:color="FF7400" w:themeColor="accent2"/>
          <w:bottom w:val="single" w:sz="8" w:space="0" w:color="FF7400" w:themeColor="accent2"/>
          <w:right w:val="single" w:sz="8" w:space="0" w:color="FF7400"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FFBC00" w:themeColor="accent3"/>
        <w:left w:val="single" w:sz="8" w:space="0" w:color="FFBC00" w:themeColor="accent3"/>
        <w:bottom w:val="single" w:sz="8" w:space="0" w:color="FFBC00" w:themeColor="accent3"/>
        <w:right w:val="single" w:sz="8" w:space="0" w:color="FFBC00" w:themeColor="accent3"/>
      </w:tblBorders>
    </w:tblPr>
    <w:tblStylePr w:type="firstRow">
      <w:pPr>
        <w:spacing w:before="0" w:after="0" w:line="240" w:lineRule="auto"/>
      </w:pPr>
      <w:rPr>
        <w:b/>
        <w:bCs/>
        <w:color w:val="FFFFFF" w:themeColor="background1"/>
      </w:rPr>
      <w:tblPr/>
      <w:tcPr>
        <w:shd w:val="clear" w:color="auto" w:fill="FFBC00" w:themeFill="accent3"/>
      </w:tcPr>
    </w:tblStylePr>
    <w:tblStylePr w:type="lastRow">
      <w:pPr>
        <w:spacing w:before="0" w:after="0" w:line="240" w:lineRule="auto"/>
      </w:pPr>
      <w:rPr>
        <w:b/>
        <w:bCs/>
      </w:rPr>
      <w:tblPr/>
      <w:tcPr>
        <w:tcBorders>
          <w:top w:val="double" w:sz="6" w:space="0" w:color="FFBC00" w:themeColor="accent3"/>
          <w:left w:val="single" w:sz="8" w:space="0" w:color="FFBC00" w:themeColor="accent3"/>
          <w:bottom w:val="single" w:sz="8" w:space="0" w:color="FFBC00" w:themeColor="accent3"/>
          <w:right w:val="single" w:sz="8" w:space="0" w:color="FFBC00" w:themeColor="accent3"/>
        </w:tcBorders>
      </w:tcPr>
    </w:tblStylePr>
    <w:tblStylePr w:type="firstCol">
      <w:rPr>
        <w:b/>
        <w:bCs/>
      </w:rPr>
    </w:tblStylePr>
    <w:tblStylePr w:type="lastCol">
      <w:rPr>
        <w:b/>
        <w:bCs/>
      </w:rPr>
    </w:tblStylePr>
    <w:tblStylePr w:type="band1Vert">
      <w:tblPr/>
      <w:tcPr>
        <w:tcBorders>
          <w:top w:val="single" w:sz="8" w:space="0" w:color="FFBC00" w:themeColor="accent3"/>
          <w:left w:val="single" w:sz="8" w:space="0" w:color="FFBC00" w:themeColor="accent3"/>
          <w:bottom w:val="single" w:sz="8" w:space="0" w:color="FFBC00" w:themeColor="accent3"/>
          <w:right w:val="single" w:sz="8" w:space="0" w:color="FFBC00" w:themeColor="accent3"/>
        </w:tcBorders>
      </w:tcPr>
    </w:tblStylePr>
    <w:tblStylePr w:type="band1Horz">
      <w:tblPr/>
      <w:tcPr>
        <w:tcBorders>
          <w:top w:val="single" w:sz="8" w:space="0" w:color="FFBC00" w:themeColor="accent3"/>
          <w:left w:val="single" w:sz="8" w:space="0" w:color="FFBC00" w:themeColor="accent3"/>
          <w:bottom w:val="single" w:sz="8" w:space="0" w:color="FFBC00" w:themeColor="accent3"/>
          <w:right w:val="single" w:sz="8" w:space="0" w:color="FFBC00"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EEEEEE" w:themeColor="accent4"/>
        <w:left w:val="single" w:sz="8" w:space="0" w:color="EEEEEE" w:themeColor="accent4"/>
        <w:bottom w:val="single" w:sz="8" w:space="0" w:color="EEEEEE" w:themeColor="accent4"/>
        <w:right w:val="single" w:sz="8" w:space="0" w:color="EEEEEE" w:themeColor="accent4"/>
      </w:tblBorders>
    </w:tblPr>
    <w:tblStylePr w:type="firstRow">
      <w:pPr>
        <w:spacing w:before="0" w:after="0" w:line="240" w:lineRule="auto"/>
      </w:pPr>
      <w:rPr>
        <w:b/>
        <w:bCs/>
        <w:color w:val="FFFFFF" w:themeColor="background1"/>
      </w:rPr>
      <w:tblPr/>
      <w:tcPr>
        <w:shd w:val="clear" w:color="auto" w:fill="EEEEEE" w:themeFill="accent4"/>
      </w:tcPr>
    </w:tblStylePr>
    <w:tblStylePr w:type="lastRow">
      <w:pPr>
        <w:spacing w:before="0" w:after="0" w:line="240" w:lineRule="auto"/>
      </w:pPr>
      <w:rPr>
        <w:b/>
        <w:bCs/>
      </w:rPr>
      <w:tblPr/>
      <w:tcPr>
        <w:tcBorders>
          <w:top w:val="double" w:sz="6" w:space="0" w:color="EEEEEE" w:themeColor="accent4"/>
          <w:left w:val="single" w:sz="8" w:space="0" w:color="EEEEEE" w:themeColor="accent4"/>
          <w:bottom w:val="single" w:sz="8" w:space="0" w:color="EEEEEE" w:themeColor="accent4"/>
          <w:right w:val="single" w:sz="8" w:space="0" w:color="EEEEEE" w:themeColor="accent4"/>
        </w:tcBorders>
      </w:tcPr>
    </w:tblStylePr>
    <w:tblStylePr w:type="firstCol">
      <w:rPr>
        <w:b/>
        <w:bCs/>
      </w:rPr>
    </w:tblStylePr>
    <w:tblStylePr w:type="lastCol">
      <w:rPr>
        <w:b/>
        <w:bCs/>
      </w:rPr>
    </w:tblStylePr>
    <w:tblStylePr w:type="band1Vert">
      <w:tblPr/>
      <w:tcPr>
        <w:tcBorders>
          <w:top w:val="single" w:sz="8" w:space="0" w:color="EEEEEE" w:themeColor="accent4"/>
          <w:left w:val="single" w:sz="8" w:space="0" w:color="EEEEEE" w:themeColor="accent4"/>
          <w:bottom w:val="single" w:sz="8" w:space="0" w:color="EEEEEE" w:themeColor="accent4"/>
          <w:right w:val="single" w:sz="8" w:space="0" w:color="EEEEEE" w:themeColor="accent4"/>
        </w:tcBorders>
      </w:tcPr>
    </w:tblStylePr>
    <w:tblStylePr w:type="band1Horz">
      <w:tblPr/>
      <w:tcPr>
        <w:tcBorders>
          <w:top w:val="single" w:sz="8" w:space="0" w:color="EEEEEE" w:themeColor="accent4"/>
          <w:left w:val="single" w:sz="8" w:space="0" w:color="EEEEEE" w:themeColor="accent4"/>
          <w:bottom w:val="single" w:sz="8" w:space="0" w:color="EEEEEE" w:themeColor="accent4"/>
          <w:right w:val="single" w:sz="8" w:space="0" w:color="EEEEEE"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FEFFFF" w:themeColor="accent5"/>
        <w:left w:val="single" w:sz="8" w:space="0" w:color="FEFFFF" w:themeColor="accent5"/>
        <w:bottom w:val="single" w:sz="8" w:space="0" w:color="FEFFFF" w:themeColor="accent5"/>
        <w:right w:val="single" w:sz="8" w:space="0" w:color="FEFFFF" w:themeColor="accent5"/>
      </w:tblBorders>
    </w:tblPr>
    <w:tblStylePr w:type="firstRow">
      <w:pPr>
        <w:spacing w:before="0" w:after="0" w:line="240" w:lineRule="auto"/>
      </w:pPr>
      <w:rPr>
        <w:b/>
        <w:bCs/>
        <w:color w:val="FFFFFF" w:themeColor="background1"/>
      </w:rPr>
      <w:tblPr/>
      <w:tcPr>
        <w:shd w:val="clear" w:color="auto" w:fill="FEFFFF" w:themeFill="accent5"/>
      </w:tcPr>
    </w:tblStylePr>
    <w:tblStylePr w:type="lastRow">
      <w:pPr>
        <w:spacing w:before="0" w:after="0" w:line="240" w:lineRule="auto"/>
      </w:pPr>
      <w:rPr>
        <w:b/>
        <w:bCs/>
      </w:rPr>
      <w:tblPr/>
      <w:tcPr>
        <w:tcBorders>
          <w:top w:val="double" w:sz="6" w:space="0" w:color="FEFFFF" w:themeColor="accent5"/>
          <w:left w:val="single" w:sz="8" w:space="0" w:color="FEFFFF" w:themeColor="accent5"/>
          <w:bottom w:val="single" w:sz="8" w:space="0" w:color="FEFFFF" w:themeColor="accent5"/>
          <w:right w:val="single" w:sz="8" w:space="0" w:color="FEFFFF" w:themeColor="accent5"/>
        </w:tcBorders>
      </w:tcPr>
    </w:tblStylePr>
    <w:tblStylePr w:type="firstCol">
      <w:rPr>
        <w:b/>
        <w:bCs/>
      </w:rPr>
    </w:tblStylePr>
    <w:tblStylePr w:type="lastCol">
      <w:rPr>
        <w:b/>
        <w:bCs/>
      </w:rPr>
    </w:tblStylePr>
    <w:tblStylePr w:type="band1Vert">
      <w:tblPr/>
      <w:tcPr>
        <w:tcBorders>
          <w:top w:val="single" w:sz="8" w:space="0" w:color="FEFFFF" w:themeColor="accent5"/>
          <w:left w:val="single" w:sz="8" w:space="0" w:color="FEFFFF" w:themeColor="accent5"/>
          <w:bottom w:val="single" w:sz="8" w:space="0" w:color="FEFFFF" w:themeColor="accent5"/>
          <w:right w:val="single" w:sz="8" w:space="0" w:color="FEFFFF" w:themeColor="accent5"/>
        </w:tcBorders>
      </w:tcPr>
    </w:tblStylePr>
    <w:tblStylePr w:type="band1Horz">
      <w:tblPr/>
      <w:tcPr>
        <w:tcBorders>
          <w:top w:val="single" w:sz="8" w:space="0" w:color="FEFFFF" w:themeColor="accent5"/>
          <w:left w:val="single" w:sz="8" w:space="0" w:color="FEFFFF" w:themeColor="accent5"/>
          <w:bottom w:val="single" w:sz="8" w:space="0" w:color="FEFFFF" w:themeColor="accent5"/>
          <w:right w:val="single" w:sz="8" w:space="0" w:color="FEFFFF"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212121" w:themeColor="accent6"/>
        <w:left w:val="single" w:sz="8" w:space="0" w:color="212121" w:themeColor="accent6"/>
        <w:bottom w:val="single" w:sz="8" w:space="0" w:color="212121" w:themeColor="accent6"/>
        <w:right w:val="single" w:sz="8" w:space="0" w:color="212121" w:themeColor="accent6"/>
      </w:tblBorders>
    </w:tblPr>
    <w:tblStylePr w:type="firstRow">
      <w:pPr>
        <w:spacing w:before="0" w:after="0" w:line="240" w:lineRule="auto"/>
      </w:pPr>
      <w:rPr>
        <w:b/>
        <w:bCs/>
        <w:color w:val="FFFFFF" w:themeColor="background1"/>
      </w:rPr>
      <w:tblPr/>
      <w:tcPr>
        <w:shd w:val="clear" w:color="auto" w:fill="212121" w:themeFill="accent6"/>
      </w:tcPr>
    </w:tblStylePr>
    <w:tblStylePr w:type="lastRow">
      <w:pPr>
        <w:spacing w:before="0" w:after="0" w:line="240" w:lineRule="auto"/>
      </w:pPr>
      <w:rPr>
        <w:b/>
        <w:bCs/>
      </w:rPr>
      <w:tblPr/>
      <w:tcPr>
        <w:tcBorders>
          <w:top w:val="double" w:sz="6" w:space="0" w:color="212121" w:themeColor="accent6"/>
          <w:left w:val="single" w:sz="8" w:space="0" w:color="212121" w:themeColor="accent6"/>
          <w:bottom w:val="single" w:sz="8" w:space="0" w:color="212121" w:themeColor="accent6"/>
          <w:right w:val="single" w:sz="8" w:space="0" w:color="212121" w:themeColor="accent6"/>
        </w:tcBorders>
      </w:tcPr>
    </w:tblStylePr>
    <w:tblStylePr w:type="firstCol">
      <w:rPr>
        <w:b/>
        <w:bCs/>
      </w:rPr>
    </w:tblStylePr>
    <w:tblStylePr w:type="lastCol">
      <w:rPr>
        <w:b/>
        <w:bCs/>
      </w:rPr>
    </w:tblStylePr>
    <w:tblStylePr w:type="band1Vert">
      <w:tblPr/>
      <w:tcPr>
        <w:tcBorders>
          <w:top w:val="single" w:sz="8" w:space="0" w:color="212121" w:themeColor="accent6"/>
          <w:left w:val="single" w:sz="8" w:space="0" w:color="212121" w:themeColor="accent6"/>
          <w:bottom w:val="single" w:sz="8" w:space="0" w:color="212121" w:themeColor="accent6"/>
          <w:right w:val="single" w:sz="8" w:space="0" w:color="212121" w:themeColor="accent6"/>
        </w:tcBorders>
      </w:tcPr>
    </w:tblStylePr>
    <w:tblStylePr w:type="band1Horz">
      <w:tblPr/>
      <w:tcPr>
        <w:tcBorders>
          <w:top w:val="single" w:sz="8" w:space="0" w:color="212121" w:themeColor="accent6"/>
          <w:left w:val="single" w:sz="8" w:space="0" w:color="212121" w:themeColor="accent6"/>
          <w:bottom w:val="single" w:sz="8" w:space="0" w:color="212121" w:themeColor="accent6"/>
          <w:right w:val="single" w:sz="8" w:space="0" w:color="212121"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424242" w:themeColor="text1"/>
        <w:left w:val="single" w:sz="8" w:space="0" w:color="424242" w:themeColor="text1"/>
        <w:bottom w:val="single" w:sz="8" w:space="0" w:color="424242" w:themeColor="text1"/>
        <w:right w:val="single" w:sz="8" w:space="0" w:color="424242" w:themeColor="text1"/>
        <w:insideH w:val="single" w:sz="8" w:space="0" w:color="424242" w:themeColor="text1"/>
        <w:insideV w:val="single" w:sz="8" w:space="0" w:color="4242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4242" w:themeColor="text1"/>
          <w:left w:val="single" w:sz="8" w:space="0" w:color="424242" w:themeColor="text1"/>
          <w:bottom w:val="single" w:sz="18" w:space="0" w:color="424242" w:themeColor="text1"/>
          <w:right w:val="single" w:sz="8" w:space="0" w:color="424242" w:themeColor="text1"/>
          <w:insideH w:val="nil"/>
          <w:insideV w:val="single" w:sz="8" w:space="0" w:color="4242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4242" w:themeColor="text1"/>
          <w:left w:val="single" w:sz="8" w:space="0" w:color="424242" w:themeColor="text1"/>
          <w:bottom w:val="single" w:sz="8" w:space="0" w:color="424242" w:themeColor="text1"/>
          <w:right w:val="single" w:sz="8" w:space="0" w:color="424242" w:themeColor="text1"/>
          <w:insideH w:val="nil"/>
          <w:insideV w:val="single" w:sz="8" w:space="0" w:color="4242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4242" w:themeColor="text1"/>
          <w:left w:val="single" w:sz="8" w:space="0" w:color="424242" w:themeColor="text1"/>
          <w:bottom w:val="single" w:sz="8" w:space="0" w:color="424242" w:themeColor="text1"/>
          <w:right w:val="single" w:sz="8" w:space="0" w:color="424242" w:themeColor="text1"/>
        </w:tcBorders>
      </w:tcPr>
    </w:tblStylePr>
    <w:tblStylePr w:type="band1Vert">
      <w:tblPr/>
      <w:tcPr>
        <w:tcBorders>
          <w:top w:val="single" w:sz="8" w:space="0" w:color="424242" w:themeColor="text1"/>
          <w:left w:val="single" w:sz="8" w:space="0" w:color="424242" w:themeColor="text1"/>
          <w:bottom w:val="single" w:sz="8" w:space="0" w:color="424242" w:themeColor="text1"/>
          <w:right w:val="single" w:sz="8" w:space="0" w:color="424242" w:themeColor="text1"/>
        </w:tcBorders>
        <w:shd w:val="clear" w:color="auto" w:fill="D0D0D0" w:themeFill="text1" w:themeFillTint="3F"/>
      </w:tcPr>
    </w:tblStylePr>
    <w:tblStylePr w:type="band1Horz">
      <w:tblPr/>
      <w:tcPr>
        <w:tcBorders>
          <w:top w:val="single" w:sz="8" w:space="0" w:color="424242" w:themeColor="text1"/>
          <w:left w:val="single" w:sz="8" w:space="0" w:color="424242" w:themeColor="text1"/>
          <w:bottom w:val="single" w:sz="8" w:space="0" w:color="424242" w:themeColor="text1"/>
          <w:right w:val="single" w:sz="8" w:space="0" w:color="424242" w:themeColor="text1"/>
          <w:insideV w:val="single" w:sz="8" w:space="0" w:color="424242" w:themeColor="text1"/>
        </w:tcBorders>
        <w:shd w:val="clear" w:color="auto" w:fill="D0D0D0" w:themeFill="text1" w:themeFillTint="3F"/>
      </w:tcPr>
    </w:tblStylePr>
    <w:tblStylePr w:type="band2Horz">
      <w:tblPr/>
      <w:tcPr>
        <w:tcBorders>
          <w:top w:val="single" w:sz="8" w:space="0" w:color="424242" w:themeColor="text1"/>
          <w:left w:val="single" w:sz="8" w:space="0" w:color="424242" w:themeColor="text1"/>
          <w:bottom w:val="single" w:sz="8" w:space="0" w:color="424242" w:themeColor="text1"/>
          <w:right w:val="single" w:sz="8" w:space="0" w:color="424242" w:themeColor="text1"/>
          <w:insideV w:val="single" w:sz="8" w:space="0" w:color="424242"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FF3400" w:themeColor="accent1"/>
        <w:left w:val="single" w:sz="8" w:space="0" w:color="FF3400" w:themeColor="accent1"/>
        <w:bottom w:val="single" w:sz="8" w:space="0" w:color="FF3400" w:themeColor="accent1"/>
        <w:right w:val="single" w:sz="8" w:space="0" w:color="FF3400" w:themeColor="accent1"/>
        <w:insideH w:val="single" w:sz="8" w:space="0" w:color="FF3400" w:themeColor="accent1"/>
        <w:insideV w:val="single" w:sz="8" w:space="0" w:color="FF34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3400" w:themeColor="accent1"/>
          <w:left w:val="single" w:sz="8" w:space="0" w:color="FF3400" w:themeColor="accent1"/>
          <w:bottom w:val="single" w:sz="18" w:space="0" w:color="FF3400" w:themeColor="accent1"/>
          <w:right w:val="single" w:sz="8" w:space="0" w:color="FF3400" w:themeColor="accent1"/>
          <w:insideH w:val="nil"/>
          <w:insideV w:val="single" w:sz="8" w:space="0" w:color="FF34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3400" w:themeColor="accent1"/>
          <w:left w:val="single" w:sz="8" w:space="0" w:color="FF3400" w:themeColor="accent1"/>
          <w:bottom w:val="single" w:sz="8" w:space="0" w:color="FF3400" w:themeColor="accent1"/>
          <w:right w:val="single" w:sz="8" w:space="0" w:color="FF3400" w:themeColor="accent1"/>
          <w:insideH w:val="nil"/>
          <w:insideV w:val="single" w:sz="8" w:space="0" w:color="FF34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3400" w:themeColor="accent1"/>
          <w:left w:val="single" w:sz="8" w:space="0" w:color="FF3400" w:themeColor="accent1"/>
          <w:bottom w:val="single" w:sz="8" w:space="0" w:color="FF3400" w:themeColor="accent1"/>
          <w:right w:val="single" w:sz="8" w:space="0" w:color="FF3400" w:themeColor="accent1"/>
        </w:tcBorders>
      </w:tcPr>
    </w:tblStylePr>
    <w:tblStylePr w:type="band1Vert">
      <w:tblPr/>
      <w:tcPr>
        <w:tcBorders>
          <w:top w:val="single" w:sz="8" w:space="0" w:color="FF3400" w:themeColor="accent1"/>
          <w:left w:val="single" w:sz="8" w:space="0" w:color="FF3400" w:themeColor="accent1"/>
          <w:bottom w:val="single" w:sz="8" w:space="0" w:color="FF3400" w:themeColor="accent1"/>
          <w:right w:val="single" w:sz="8" w:space="0" w:color="FF3400" w:themeColor="accent1"/>
        </w:tcBorders>
        <w:shd w:val="clear" w:color="auto" w:fill="FFCCC0" w:themeFill="accent1" w:themeFillTint="3F"/>
      </w:tcPr>
    </w:tblStylePr>
    <w:tblStylePr w:type="band1Horz">
      <w:tblPr/>
      <w:tcPr>
        <w:tcBorders>
          <w:top w:val="single" w:sz="8" w:space="0" w:color="FF3400" w:themeColor="accent1"/>
          <w:left w:val="single" w:sz="8" w:space="0" w:color="FF3400" w:themeColor="accent1"/>
          <w:bottom w:val="single" w:sz="8" w:space="0" w:color="FF3400" w:themeColor="accent1"/>
          <w:right w:val="single" w:sz="8" w:space="0" w:color="FF3400" w:themeColor="accent1"/>
          <w:insideV w:val="single" w:sz="8" w:space="0" w:color="FF3400" w:themeColor="accent1"/>
        </w:tcBorders>
        <w:shd w:val="clear" w:color="auto" w:fill="FFCCC0" w:themeFill="accent1" w:themeFillTint="3F"/>
      </w:tcPr>
    </w:tblStylePr>
    <w:tblStylePr w:type="band2Horz">
      <w:tblPr/>
      <w:tcPr>
        <w:tcBorders>
          <w:top w:val="single" w:sz="8" w:space="0" w:color="FF3400" w:themeColor="accent1"/>
          <w:left w:val="single" w:sz="8" w:space="0" w:color="FF3400" w:themeColor="accent1"/>
          <w:bottom w:val="single" w:sz="8" w:space="0" w:color="FF3400" w:themeColor="accent1"/>
          <w:right w:val="single" w:sz="8" w:space="0" w:color="FF3400" w:themeColor="accent1"/>
          <w:insideV w:val="single" w:sz="8" w:space="0" w:color="FF3400"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FF7400" w:themeColor="accent2"/>
        <w:left w:val="single" w:sz="8" w:space="0" w:color="FF7400" w:themeColor="accent2"/>
        <w:bottom w:val="single" w:sz="8" w:space="0" w:color="FF7400" w:themeColor="accent2"/>
        <w:right w:val="single" w:sz="8" w:space="0" w:color="FF7400" w:themeColor="accent2"/>
        <w:insideH w:val="single" w:sz="8" w:space="0" w:color="FF7400" w:themeColor="accent2"/>
        <w:insideV w:val="single" w:sz="8" w:space="0" w:color="FF7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400" w:themeColor="accent2"/>
          <w:left w:val="single" w:sz="8" w:space="0" w:color="FF7400" w:themeColor="accent2"/>
          <w:bottom w:val="single" w:sz="18" w:space="0" w:color="FF7400" w:themeColor="accent2"/>
          <w:right w:val="single" w:sz="8" w:space="0" w:color="FF7400" w:themeColor="accent2"/>
          <w:insideH w:val="nil"/>
          <w:insideV w:val="single" w:sz="8" w:space="0" w:color="FF7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400" w:themeColor="accent2"/>
          <w:left w:val="single" w:sz="8" w:space="0" w:color="FF7400" w:themeColor="accent2"/>
          <w:bottom w:val="single" w:sz="8" w:space="0" w:color="FF7400" w:themeColor="accent2"/>
          <w:right w:val="single" w:sz="8" w:space="0" w:color="FF7400" w:themeColor="accent2"/>
          <w:insideH w:val="nil"/>
          <w:insideV w:val="single" w:sz="8" w:space="0" w:color="FF7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400" w:themeColor="accent2"/>
          <w:left w:val="single" w:sz="8" w:space="0" w:color="FF7400" w:themeColor="accent2"/>
          <w:bottom w:val="single" w:sz="8" w:space="0" w:color="FF7400" w:themeColor="accent2"/>
          <w:right w:val="single" w:sz="8" w:space="0" w:color="FF7400" w:themeColor="accent2"/>
        </w:tcBorders>
      </w:tcPr>
    </w:tblStylePr>
    <w:tblStylePr w:type="band1Vert">
      <w:tblPr/>
      <w:tcPr>
        <w:tcBorders>
          <w:top w:val="single" w:sz="8" w:space="0" w:color="FF7400" w:themeColor="accent2"/>
          <w:left w:val="single" w:sz="8" w:space="0" w:color="FF7400" w:themeColor="accent2"/>
          <w:bottom w:val="single" w:sz="8" w:space="0" w:color="FF7400" w:themeColor="accent2"/>
          <w:right w:val="single" w:sz="8" w:space="0" w:color="FF7400" w:themeColor="accent2"/>
        </w:tcBorders>
        <w:shd w:val="clear" w:color="auto" w:fill="FFDCC0" w:themeFill="accent2" w:themeFillTint="3F"/>
      </w:tcPr>
    </w:tblStylePr>
    <w:tblStylePr w:type="band1Horz">
      <w:tblPr/>
      <w:tcPr>
        <w:tcBorders>
          <w:top w:val="single" w:sz="8" w:space="0" w:color="FF7400" w:themeColor="accent2"/>
          <w:left w:val="single" w:sz="8" w:space="0" w:color="FF7400" w:themeColor="accent2"/>
          <w:bottom w:val="single" w:sz="8" w:space="0" w:color="FF7400" w:themeColor="accent2"/>
          <w:right w:val="single" w:sz="8" w:space="0" w:color="FF7400" w:themeColor="accent2"/>
          <w:insideV w:val="single" w:sz="8" w:space="0" w:color="FF7400" w:themeColor="accent2"/>
        </w:tcBorders>
        <w:shd w:val="clear" w:color="auto" w:fill="FFDCC0" w:themeFill="accent2" w:themeFillTint="3F"/>
      </w:tcPr>
    </w:tblStylePr>
    <w:tblStylePr w:type="band2Horz">
      <w:tblPr/>
      <w:tcPr>
        <w:tcBorders>
          <w:top w:val="single" w:sz="8" w:space="0" w:color="FF7400" w:themeColor="accent2"/>
          <w:left w:val="single" w:sz="8" w:space="0" w:color="FF7400" w:themeColor="accent2"/>
          <w:bottom w:val="single" w:sz="8" w:space="0" w:color="FF7400" w:themeColor="accent2"/>
          <w:right w:val="single" w:sz="8" w:space="0" w:color="FF7400" w:themeColor="accent2"/>
          <w:insideV w:val="single" w:sz="8" w:space="0" w:color="FF7400"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FFBC00" w:themeColor="accent3"/>
        <w:left w:val="single" w:sz="8" w:space="0" w:color="FFBC00" w:themeColor="accent3"/>
        <w:bottom w:val="single" w:sz="8" w:space="0" w:color="FFBC00" w:themeColor="accent3"/>
        <w:right w:val="single" w:sz="8" w:space="0" w:color="FFBC00" w:themeColor="accent3"/>
        <w:insideH w:val="single" w:sz="8" w:space="0" w:color="FFBC00" w:themeColor="accent3"/>
        <w:insideV w:val="single" w:sz="8" w:space="0" w:color="FFB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C00" w:themeColor="accent3"/>
          <w:left w:val="single" w:sz="8" w:space="0" w:color="FFBC00" w:themeColor="accent3"/>
          <w:bottom w:val="single" w:sz="18" w:space="0" w:color="FFBC00" w:themeColor="accent3"/>
          <w:right w:val="single" w:sz="8" w:space="0" w:color="FFBC00" w:themeColor="accent3"/>
          <w:insideH w:val="nil"/>
          <w:insideV w:val="single" w:sz="8" w:space="0" w:color="FFB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C00" w:themeColor="accent3"/>
          <w:left w:val="single" w:sz="8" w:space="0" w:color="FFBC00" w:themeColor="accent3"/>
          <w:bottom w:val="single" w:sz="8" w:space="0" w:color="FFBC00" w:themeColor="accent3"/>
          <w:right w:val="single" w:sz="8" w:space="0" w:color="FFBC00" w:themeColor="accent3"/>
          <w:insideH w:val="nil"/>
          <w:insideV w:val="single" w:sz="8" w:space="0" w:color="FFB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C00" w:themeColor="accent3"/>
          <w:left w:val="single" w:sz="8" w:space="0" w:color="FFBC00" w:themeColor="accent3"/>
          <w:bottom w:val="single" w:sz="8" w:space="0" w:color="FFBC00" w:themeColor="accent3"/>
          <w:right w:val="single" w:sz="8" w:space="0" w:color="FFBC00" w:themeColor="accent3"/>
        </w:tcBorders>
      </w:tcPr>
    </w:tblStylePr>
    <w:tblStylePr w:type="band1Vert">
      <w:tblPr/>
      <w:tcPr>
        <w:tcBorders>
          <w:top w:val="single" w:sz="8" w:space="0" w:color="FFBC00" w:themeColor="accent3"/>
          <w:left w:val="single" w:sz="8" w:space="0" w:color="FFBC00" w:themeColor="accent3"/>
          <w:bottom w:val="single" w:sz="8" w:space="0" w:color="FFBC00" w:themeColor="accent3"/>
          <w:right w:val="single" w:sz="8" w:space="0" w:color="FFBC00" w:themeColor="accent3"/>
        </w:tcBorders>
        <w:shd w:val="clear" w:color="auto" w:fill="FFEEC0" w:themeFill="accent3" w:themeFillTint="3F"/>
      </w:tcPr>
    </w:tblStylePr>
    <w:tblStylePr w:type="band1Horz">
      <w:tblPr/>
      <w:tcPr>
        <w:tcBorders>
          <w:top w:val="single" w:sz="8" w:space="0" w:color="FFBC00" w:themeColor="accent3"/>
          <w:left w:val="single" w:sz="8" w:space="0" w:color="FFBC00" w:themeColor="accent3"/>
          <w:bottom w:val="single" w:sz="8" w:space="0" w:color="FFBC00" w:themeColor="accent3"/>
          <w:right w:val="single" w:sz="8" w:space="0" w:color="FFBC00" w:themeColor="accent3"/>
          <w:insideV w:val="single" w:sz="8" w:space="0" w:color="FFBC00" w:themeColor="accent3"/>
        </w:tcBorders>
        <w:shd w:val="clear" w:color="auto" w:fill="FFEEC0" w:themeFill="accent3" w:themeFillTint="3F"/>
      </w:tcPr>
    </w:tblStylePr>
    <w:tblStylePr w:type="band2Horz">
      <w:tblPr/>
      <w:tcPr>
        <w:tcBorders>
          <w:top w:val="single" w:sz="8" w:space="0" w:color="FFBC00" w:themeColor="accent3"/>
          <w:left w:val="single" w:sz="8" w:space="0" w:color="FFBC00" w:themeColor="accent3"/>
          <w:bottom w:val="single" w:sz="8" w:space="0" w:color="FFBC00" w:themeColor="accent3"/>
          <w:right w:val="single" w:sz="8" w:space="0" w:color="FFBC00" w:themeColor="accent3"/>
          <w:insideV w:val="single" w:sz="8" w:space="0" w:color="FFBC00"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EEEEEE" w:themeColor="accent4"/>
        <w:left w:val="single" w:sz="8" w:space="0" w:color="EEEEEE" w:themeColor="accent4"/>
        <w:bottom w:val="single" w:sz="8" w:space="0" w:color="EEEEEE" w:themeColor="accent4"/>
        <w:right w:val="single" w:sz="8" w:space="0" w:color="EEEEEE" w:themeColor="accent4"/>
        <w:insideH w:val="single" w:sz="8" w:space="0" w:color="EEEEEE" w:themeColor="accent4"/>
        <w:insideV w:val="single" w:sz="8" w:space="0" w:color="EEEE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EEE" w:themeColor="accent4"/>
          <w:left w:val="single" w:sz="8" w:space="0" w:color="EEEEEE" w:themeColor="accent4"/>
          <w:bottom w:val="single" w:sz="18" w:space="0" w:color="EEEEEE" w:themeColor="accent4"/>
          <w:right w:val="single" w:sz="8" w:space="0" w:color="EEEEEE" w:themeColor="accent4"/>
          <w:insideH w:val="nil"/>
          <w:insideV w:val="single" w:sz="8" w:space="0" w:color="EEEE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E" w:themeColor="accent4"/>
          <w:left w:val="single" w:sz="8" w:space="0" w:color="EEEEEE" w:themeColor="accent4"/>
          <w:bottom w:val="single" w:sz="8" w:space="0" w:color="EEEEEE" w:themeColor="accent4"/>
          <w:right w:val="single" w:sz="8" w:space="0" w:color="EEEEEE" w:themeColor="accent4"/>
          <w:insideH w:val="nil"/>
          <w:insideV w:val="single" w:sz="8" w:space="0" w:color="EEEE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E" w:themeColor="accent4"/>
          <w:left w:val="single" w:sz="8" w:space="0" w:color="EEEEEE" w:themeColor="accent4"/>
          <w:bottom w:val="single" w:sz="8" w:space="0" w:color="EEEEEE" w:themeColor="accent4"/>
          <w:right w:val="single" w:sz="8" w:space="0" w:color="EEEEEE" w:themeColor="accent4"/>
        </w:tcBorders>
      </w:tcPr>
    </w:tblStylePr>
    <w:tblStylePr w:type="band1Vert">
      <w:tblPr/>
      <w:tcPr>
        <w:tcBorders>
          <w:top w:val="single" w:sz="8" w:space="0" w:color="EEEEEE" w:themeColor="accent4"/>
          <w:left w:val="single" w:sz="8" w:space="0" w:color="EEEEEE" w:themeColor="accent4"/>
          <w:bottom w:val="single" w:sz="8" w:space="0" w:color="EEEEEE" w:themeColor="accent4"/>
          <w:right w:val="single" w:sz="8" w:space="0" w:color="EEEEEE" w:themeColor="accent4"/>
        </w:tcBorders>
        <w:shd w:val="clear" w:color="auto" w:fill="FAFAFA" w:themeFill="accent4" w:themeFillTint="3F"/>
      </w:tcPr>
    </w:tblStylePr>
    <w:tblStylePr w:type="band1Horz">
      <w:tblPr/>
      <w:tcPr>
        <w:tcBorders>
          <w:top w:val="single" w:sz="8" w:space="0" w:color="EEEEEE" w:themeColor="accent4"/>
          <w:left w:val="single" w:sz="8" w:space="0" w:color="EEEEEE" w:themeColor="accent4"/>
          <w:bottom w:val="single" w:sz="8" w:space="0" w:color="EEEEEE" w:themeColor="accent4"/>
          <w:right w:val="single" w:sz="8" w:space="0" w:color="EEEEEE" w:themeColor="accent4"/>
          <w:insideV w:val="single" w:sz="8" w:space="0" w:color="EEEEEE" w:themeColor="accent4"/>
        </w:tcBorders>
        <w:shd w:val="clear" w:color="auto" w:fill="FAFAFA" w:themeFill="accent4" w:themeFillTint="3F"/>
      </w:tcPr>
    </w:tblStylePr>
    <w:tblStylePr w:type="band2Horz">
      <w:tblPr/>
      <w:tcPr>
        <w:tcBorders>
          <w:top w:val="single" w:sz="8" w:space="0" w:color="EEEEEE" w:themeColor="accent4"/>
          <w:left w:val="single" w:sz="8" w:space="0" w:color="EEEEEE" w:themeColor="accent4"/>
          <w:bottom w:val="single" w:sz="8" w:space="0" w:color="EEEEEE" w:themeColor="accent4"/>
          <w:right w:val="single" w:sz="8" w:space="0" w:color="EEEEEE" w:themeColor="accent4"/>
          <w:insideV w:val="single" w:sz="8" w:space="0" w:color="EEEEEE"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FEFFFF" w:themeColor="accent5"/>
        <w:left w:val="single" w:sz="8" w:space="0" w:color="FEFFFF" w:themeColor="accent5"/>
        <w:bottom w:val="single" w:sz="8" w:space="0" w:color="FEFFFF" w:themeColor="accent5"/>
        <w:right w:val="single" w:sz="8" w:space="0" w:color="FEFFFF" w:themeColor="accent5"/>
        <w:insideH w:val="single" w:sz="8" w:space="0" w:color="FEFFFF" w:themeColor="accent5"/>
        <w:insideV w:val="single" w:sz="8" w:space="0" w:color="FE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FFFF" w:themeColor="accent5"/>
          <w:left w:val="single" w:sz="8" w:space="0" w:color="FEFFFF" w:themeColor="accent5"/>
          <w:bottom w:val="single" w:sz="18" w:space="0" w:color="FEFFFF" w:themeColor="accent5"/>
          <w:right w:val="single" w:sz="8" w:space="0" w:color="FEFFFF" w:themeColor="accent5"/>
          <w:insideH w:val="nil"/>
          <w:insideV w:val="single" w:sz="8" w:space="0" w:color="FE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FFFF" w:themeColor="accent5"/>
          <w:left w:val="single" w:sz="8" w:space="0" w:color="FEFFFF" w:themeColor="accent5"/>
          <w:bottom w:val="single" w:sz="8" w:space="0" w:color="FEFFFF" w:themeColor="accent5"/>
          <w:right w:val="single" w:sz="8" w:space="0" w:color="FEFFFF" w:themeColor="accent5"/>
          <w:insideH w:val="nil"/>
          <w:insideV w:val="single" w:sz="8" w:space="0" w:color="FE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FFFF" w:themeColor="accent5"/>
          <w:left w:val="single" w:sz="8" w:space="0" w:color="FEFFFF" w:themeColor="accent5"/>
          <w:bottom w:val="single" w:sz="8" w:space="0" w:color="FEFFFF" w:themeColor="accent5"/>
          <w:right w:val="single" w:sz="8" w:space="0" w:color="FEFFFF" w:themeColor="accent5"/>
        </w:tcBorders>
      </w:tcPr>
    </w:tblStylePr>
    <w:tblStylePr w:type="band1Vert">
      <w:tblPr/>
      <w:tcPr>
        <w:tcBorders>
          <w:top w:val="single" w:sz="8" w:space="0" w:color="FEFFFF" w:themeColor="accent5"/>
          <w:left w:val="single" w:sz="8" w:space="0" w:color="FEFFFF" w:themeColor="accent5"/>
          <w:bottom w:val="single" w:sz="8" w:space="0" w:color="FEFFFF" w:themeColor="accent5"/>
          <w:right w:val="single" w:sz="8" w:space="0" w:color="FEFFFF" w:themeColor="accent5"/>
        </w:tcBorders>
        <w:shd w:val="clear" w:color="auto" w:fill="FEFFFF" w:themeFill="accent5" w:themeFillTint="3F"/>
      </w:tcPr>
    </w:tblStylePr>
    <w:tblStylePr w:type="band1Horz">
      <w:tblPr/>
      <w:tcPr>
        <w:tcBorders>
          <w:top w:val="single" w:sz="8" w:space="0" w:color="FEFFFF" w:themeColor="accent5"/>
          <w:left w:val="single" w:sz="8" w:space="0" w:color="FEFFFF" w:themeColor="accent5"/>
          <w:bottom w:val="single" w:sz="8" w:space="0" w:color="FEFFFF" w:themeColor="accent5"/>
          <w:right w:val="single" w:sz="8" w:space="0" w:color="FEFFFF" w:themeColor="accent5"/>
          <w:insideV w:val="single" w:sz="8" w:space="0" w:color="FEFFFF" w:themeColor="accent5"/>
        </w:tcBorders>
        <w:shd w:val="clear" w:color="auto" w:fill="FEFFFF" w:themeFill="accent5" w:themeFillTint="3F"/>
      </w:tcPr>
    </w:tblStylePr>
    <w:tblStylePr w:type="band2Horz">
      <w:tblPr/>
      <w:tcPr>
        <w:tcBorders>
          <w:top w:val="single" w:sz="8" w:space="0" w:color="FEFFFF" w:themeColor="accent5"/>
          <w:left w:val="single" w:sz="8" w:space="0" w:color="FEFFFF" w:themeColor="accent5"/>
          <w:bottom w:val="single" w:sz="8" w:space="0" w:color="FEFFFF" w:themeColor="accent5"/>
          <w:right w:val="single" w:sz="8" w:space="0" w:color="FEFFFF" w:themeColor="accent5"/>
          <w:insideV w:val="single" w:sz="8" w:space="0" w:color="FEFFFF"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212121" w:themeColor="accent6"/>
        <w:left w:val="single" w:sz="8" w:space="0" w:color="212121" w:themeColor="accent6"/>
        <w:bottom w:val="single" w:sz="8" w:space="0" w:color="212121" w:themeColor="accent6"/>
        <w:right w:val="single" w:sz="8" w:space="0" w:color="212121" w:themeColor="accent6"/>
        <w:insideH w:val="single" w:sz="8" w:space="0" w:color="212121" w:themeColor="accent6"/>
        <w:insideV w:val="single" w:sz="8" w:space="0" w:color="21212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1" w:themeColor="accent6"/>
          <w:left w:val="single" w:sz="8" w:space="0" w:color="212121" w:themeColor="accent6"/>
          <w:bottom w:val="single" w:sz="18" w:space="0" w:color="212121" w:themeColor="accent6"/>
          <w:right w:val="single" w:sz="8" w:space="0" w:color="212121" w:themeColor="accent6"/>
          <w:insideH w:val="nil"/>
          <w:insideV w:val="single" w:sz="8" w:space="0" w:color="21212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1" w:themeColor="accent6"/>
          <w:left w:val="single" w:sz="8" w:space="0" w:color="212121" w:themeColor="accent6"/>
          <w:bottom w:val="single" w:sz="8" w:space="0" w:color="212121" w:themeColor="accent6"/>
          <w:right w:val="single" w:sz="8" w:space="0" w:color="212121" w:themeColor="accent6"/>
          <w:insideH w:val="nil"/>
          <w:insideV w:val="single" w:sz="8" w:space="0" w:color="21212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1" w:themeColor="accent6"/>
          <w:left w:val="single" w:sz="8" w:space="0" w:color="212121" w:themeColor="accent6"/>
          <w:bottom w:val="single" w:sz="8" w:space="0" w:color="212121" w:themeColor="accent6"/>
          <w:right w:val="single" w:sz="8" w:space="0" w:color="212121" w:themeColor="accent6"/>
        </w:tcBorders>
      </w:tcPr>
    </w:tblStylePr>
    <w:tblStylePr w:type="band1Vert">
      <w:tblPr/>
      <w:tcPr>
        <w:tcBorders>
          <w:top w:val="single" w:sz="8" w:space="0" w:color="212121" w:themeColor="accent6"/>
          <w:left w:val="single" w:sz="8" w:space="0" w:color="212121" w:themeColor="accent6"/>
          <w:bottom w:val="single" w:sz="8" w:space="0" w:color="212121" w:themeColor="accent6"/>
          <w:right w:val="single" w:sz="8" w:space="0" w:color="212121" w:themeColor="accent6"/>
        </w:tcBorders>
        <w:shd w:val="clear" w:color="auto" w:fill="C8C8C8" w:themeFill="accent6" w:themeFillTint="3F"/>
      </w:tcPr>
    </w:tblStylePr>
    <w:tblStylePr w:type="band1Horz">
      <w:tblPr/>
      <w:tcPr>
        <w:tcBorders>
          <w:top w:val="single" w:sz="8" w:space="0" w:color="212121" w:themeColor="accent6"/>
          <w:left w:val="single" w:sz="8" w:space="0" w:color="212121" w:themeColor="accent6"/>
          <w:bottom w:val="single" w:sz="8" w:space="0" w:color="212121" w:themeColor="accent6"/>
          <w:right w:val="single" w:sz="8" w:space="0" w:color="212121" w:themeColor="accent6"/>
          <w:insideV w:val="single" w:sz="8" w:space="0" w:color="212121" w:themeColor="accent6"/>
        </w:tcBorders>
        <w:shd w:val="clear" w:color="auto" w:fill="C8C8C8" w:themeFill="accent6" w:themeFillTint="3F"/>
      </w:tcPr>
    </w:tblStylePr>
    <w:tblStylePr w:type="band2Horz">
      <w:tblPr/>
      <w:tcPr>
        <w:tcBorders>
          <w:top w:val="single" w:sz="8" w:space="0" w:color="212121" w:themeColor="accent6"/>
          <w:left w:val="single" w:sz="8" w:space="0" w:color="212121" w:themeColor="accent6"/>
          <w:bottom w:val="single" w:sz="8" w:space="0" w:color="212121" w:themeColor="accent6"/>
          <w:right w:val="single" w:sz="8" w:space="0" w:color="212121" w:themeColor="accent6"/>
          <w:insideV w:val="single" w:sz="8" w:space="0" w:color="212121"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717171" w:themeColor="text1" w:themeTint="BF"/>
        <w:left w:val="single" w:sz="8" w:space="0" w:color="717171" w:themeColor="text1" w:themeTint="BF"/>
        <w:bottom w:val="single" w:sz="8" w:space="0" w:color="717171" w:themeColor="text1" w:themeTint="BF"/>
        <w:right w:val="single" w:sz="8" w:space="0" w:color="717171" w:themeColor="text1" w:themeTint="BF"/>
        <w:insideH w:val="single" w:sz="8" w:space="0" w:color="717171" w:themeColor="text1" w:themeTint="BF"/>
      </w:tblBorders>
    </w:tblPr>
    <w:tblStylePr w:type="firstRow">
      <w:pPr>
        <w:spacing w:before="0" w:after="0" w:line="240" w:lineRule="auto"/>
      </w:pPr>
      <w:rPr>
        <w:b/>
        <w:bCs/>
        <w:color w:val="FFFFFF" w:themeColor="background1"/>
      </w:rPr>
      <w:tblPr/>
      <w:tcPr>
        <w:tcBorders>
          <w:top w:val="single" w:sz="8" w:space="0" w:color="717171" w:themeColor="text1" w:themeTint="BF"/>
          <w:left w:val="single" w:sz="8" w:space="0" w:color="717171" w:themeColor="text1" w:themeTint="BF"/>
          <w:bottom w:val="single" w:sz="8" w:space="0" w:color="717171" w:themeColor="text1" w:themeTint="BF"/>
          <w:right w:val="single" w:sz="8" w:space="0" w:color="717171" w:themeColor="text1" w:themeTint="BF"/>
          <w:insideH w:val="nil"/>
          <w:insideV w:val="nil"/>
        </w:tcBorders>
        <w:shd w:val="clear" w:color="auto" w:fill="424242" w:themeFill="text1"/>
      </w:tcPr>
    </w:tblStylePr>
    <w:tblStylePr w:type="lastRow">
      <w:pPr>
        <w:spacing w:before="0" w:after="0" w:line="240" w:lineRule="auto"/>
      </w:pPr>
      <w:rPr>
        <w:b/>
        <w:bCs/>
      </w:rPr>
      <w:tblPr/>
      <w:tcPr>
        <w:tcBorders>
          <w:top w:val="double" w:sz="6" w:space="0" w:color="717171" w:themeColor="text1" w:themeTint="BF"/>
          <w:left w:val="single" w:sz="8" w:space="0" w:color="717171" w:themeColor="text1" w:themeTint="BF"/>
          <w:bottom w:val="single" w:sz="8" w:space="0" w:color="717171" w:themeColor="text1" w:themeTint="BF"/>
          <w:right w:val="single" w:sz="8" w:space="0" w:color="717171" w:themeColor="text1" w:themeTint="BF"/>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FF6640" w:themeColor="accent1" w:themeTint="BF"/>
        <w:left w:val="single" w:sz="8" w:space="0" w:color="FF6640" w:themeColor="accent1" w:themeTint="BF"/>
        <w:bottom w:val="single" w:sz="8" w:space="0" w:color="FF6640" w:themeColor="accent1" w:themeTint="BF"/>
        <w:right w:val="single" w:sz="8" w:space="0" w:color="FF6640" w:themeColor="accent1" w:themeTint="BF"/>
        <w:insideH w:val="single" w:sz="8" w:space="0" w:color="FF6640" w:themeColor="accent1" w:themeTint="BF"/>
      </w:tblBorders>
    </w:tblPr>
    <w:tblStylePr w:type="firstRow">
      <w:pPr>
        <w:spacing w:before="0" w:after="0" w:line="240" w:lineRule="auto"/>
      </w:pPr>
      <w:rPr>
        <w:b/>
        <w:bCs/>
        <w:color w:val="FFFFFF" w:themeColor="background1"/>
      </w:rPr>
      <w:tblPr/>
      <w:tcPr>
        <w:tcBorders>
          <w:top w:val="single" w:sz="8" w:space="0" w:color="FF6640" w:themeColor="accent1" w:themeTint="BF"/>
          <w:left w:val="single" w:sz="8" w:space="0" w:color="FF6640" w:themeColor="accent1" w:themeTint="BF"/>
          <w:bottom w:val="single" w:sz="8" w:space="0" w:color="FF6640" w:themeColor="accent1" w:themeTint="BF"/>
          <w:right w:val="single" w:sz="8" w:space="0" w:color="FF6640" w:themeColor="accent1" w:themeTint="BF"/>
          <w:insideH w:val="nil"/>
          <w:insideV w:val="nil"/>
        </w:tcBorders>
        <w:shd w:val="clear" w:color="auto" w:fill="FF3400" w:themeFill="accent1"/>
      </w:tcPr>
    </w:tblStylePr>
    <w:tblStylePr w:type="lastRow">
      <w:pPr>
        <w:spacing w:before="0" w:after="0" w:line="240" w:lineRule="auto"/>
      </w:pPr>
      <w:rPr>
        <w:b/>
        <w:bCs/>
      </w:rPr>
      <w:tblPr/>
      <w:tcPr>
        <w:tcBorders>
          <w:top w:val="double" w:sz="6" w:space="0" w:color="FF6640" w:themeColor="accent1" w:themeTint="BF"/>
          <w:left w:val="single" w:sz="8" w:space="0" w:color="FF6640" w:themeColor="accent1" w:themeTint="BF"/>
          <w:bottom w:val="single" w:sz="8" w:space="0" w:color="FF6640" w:themeColor="accent1" w:themeTint="BF"/>
          <w:right w:val="single" w:sz="8" w:space="0" w:color="FF66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CCC0" w:themeFill="accent1" w:themeFillTint="3F"/>
      </w:tcPr>
    </w:tblStylePr>
    <w:tblStylePr w:type="band1Horz">
      <w:tblPr/>
      <w:tcPr>
        <w:tcBorders>
          <w:insideH w:val="nil"/>
          <w:insideV w:val="nil"/>
        </w:tcBorders>
        <w:shd w:val="clear" w:color="auto" w:fill="FFCCC0"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single" w:sz="8" w:space="0" w:color="FF9640" w:themeColor="accent2" w:themeTint="BF"/>
      </w:tblBorders>
    </w:tblPr>
    <w:tblStylePr w:type="firstRow">
      <w:pPr>
        <w:spacing w:before="0" w:after="0" w:line="240" w:lineRule="auto"/>
      </w:pPr>
      <w:rPr>
        <w:b/>
        <w:bCs/>
        <w:color w:val="FFFFFF" w:themeColor="background1"/>
      </w:rPr>
      <w:tblPr/>
      <w:tcPr>
        <w:tcBorders>
          <w:top w:val="single" w:sz="8"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nil"/>
          <w:insideV w:val="nil"/>
        </w:tcBorders>
        <w:shd w:val="clear" w:color="auto" w:fill="FF7400" w:themeFill="accent2"/>
      </w:tcPr>
    </w:tblStylePr>
    <w:tblStylePr w:type="lastRow">
      <w:pPr>
        <w:spacing w:before="0" w:after="0" w:line="240" w:lineRule="auto"/>
      </w:pPr>
      <w:rPr>
        <w:b/>
        <w:bCs/>
      </w:rPr>
      <w:tblPr/>
      <w:tcPr>
        <w:tcBorders>
          <w:top w:val="double" w:sz="6"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CC0" w:themeFill="accent2" w:themeFillTint="3F"/>
      </w:tcPr>
    </w:tblStylePr>
    <w:tblStylePr w:type="band1Horz">
      <w:tblPr/>
      <w:tcPr>
        <w:tcBorders>
          <w:insideH w:val="nil"/>
          <w:insideV w:val="nil"/>
        </w:tcBorders>
        <w:shd w:val="clear" w:color="auto" w:fill="FFDCC0"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FFCC40" w:themeColor="accent3" w:themeTint="BF"/>
        <w:left w:val="single" w:sz="8" w:space="0" w:color="FFCC40" w:themeColor="accent3" w:themeTint="BF"/>
        <w:bottom w:val="single" w:sz="8" w:space="0" w:color="FFCC40" w:themeColor="accent3" w:themeTint="BF"/>
        <w:right w:val="single" w:sz="8" w:space="0" w:color="FFCC40" w:themeColor="accent3" w:themeTint="BF"/>
        <w:insideH w:val="single" w:sz="8" w:space="0" w:color="FFCC40" w:themeColor="accent3" w:themeTint="BF"/>
      </w:tblBorders>
    </w:tblPr>
    <w:tblStylePr w:type="firstRow">
      <w:pPr>
        <w:spacing w:before="0" w:after="0" w:line="240" w:lineRule="auto"/>
      </w:pPr>
      <w:rPr>
        <w:b/>
        <w:bCs/>
        <w:color w:val="FFFFFF" w:themeColor="background1"/>
      </w:rPr>
      <w:tblPr/>
      <w:tcPr>
        <w:tcBorders>
          <w:top w:val="single" w:sz="8" w:space="0" w:color="FFCC40" w:themeColor="accent3" w:themeTint="BF"/>
          <w:left w:val="single" w:sz="8" w:space="0" w:color="FFCC40" w:themeColor="accent3" w:themeTint="BF"/>
          <w:bottom w:val="single" w:sz="8" w:space="0" w:color="FFCC40" w:themeColor="accent3" w:themeTint="BF"/>
          <w:right w:val="single" w:sz="8" w:space="0" w:color="FFCC40" w:themeColor="accent3" w:themeTint="BF"/>
          <w:insideH w:val="nil"/>
          <w:insideV w:val="nil"/>
        </w:tcBorders>
        <w:shd w:val="clear" w:color="auto" w:fill="FFBC00" w:themeFill="accent3"/>
      </w:tcPr>
    </w:tblStylePr>
    <w:tblStylePr w:type="lastRow">
      <w:pPr>
        <w:spacing w:before="0" w:after="0" w:line="240" w:lineRule="auto"/>
      </w:pPr>
      <w:rPr>
        <w:b/>
        <w:bCs/>
      </w:rPr>
      <w:tblPr/>
      <w:tcPr>
        <w:tcBorders>
          <w:top w:val="double" w:sz="6" w:space="0" w:color="FFCC40" w:themeColor="accent3" w:themeTint="BF"/>
          <w:left w:val="single" w:sz="8" w:space="0" w:color="FFCC40" w:themeColor="accent3" w:themeTint="BF"/>
          <w:bottom w:val="single" w:sz="8" w:space="0" w:color="FFCC40" w:themeColor="accent3" w:themeTint="BF"/>
          <w:right w:val="single" w:sz="8" w:space="0" w:color="FFCC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EC0" w:themeFill="accent3" w:themeFillTint="3F"/>
      </w:tcPr>
    </w:tblStylePr>
    <w:tblStylePr w:type="band1Horz">
      <w:tblPr/>
      <w:tcPr>
        <w:tcBorders>
          <w:insideH w:val="nil"/>
          <w:insideV w:val="nil"/>
        </w:tcBorders>
        <w:shd w:val="clear" w:color="auto" w:fill="FFEEC0"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F2F2F2" w:themeColor="accent4" w:themeTint="BF"/>
        <w:left w:val="single" w:sz="8" w:space="0" w:color="F2F2F2" w:themeColor="accent4" w:themeTint="BF"/>
        <w:bottom w:val="single" w:sz="8" w:space="0" w:color="F2F2F2" w:themeColor="accent4" w:themeTint="BF"/>
        <w:right w:val="single" w:sz="8" w:space="0" w:color="F2F2F2" w:themeColor="accent4" w:themeTint="BF"/>
        <w:insideH w:val="single" w:sz="8" w:space="0" w:color="F2F2F2" w:themeColor="accent4" w:themeTint="BF"/>
      </w:tblBorders>
    </w:tblPr>
    <w:tblStylePr w:type="firstRow">
      <w:pPr>
        <w:spacing w:before="0" w:after="0" w:line="240" w:lineRule="auto"/>
      </w:pPr>
      <w:rPr>
        <w:b/>
        <w:bCs/>
        <w:color w:val="FFFFFF" w:themeColor="background1"/>
      </w:rPr>
      <w:tblPr/>
      <w:tcPr>
        <w:tcBorders>
          <w:top w:val="single" w:sz="8" w:space="0" w:color="F2F2F2" w:themeColor="accent4" w:themeTint="BF"/>
          <w:left w:val="single" w:sz="8" w:space="0" w:color="F2F2F2" w:themeColor="accent4" w:themeTint="BF"/>
          <w:bottom w:val="single" w:sz="8" w:space="0" w:color="F2F2F2" w:themeColor="accent4" w:themeTint="BF"/>
          <w:right w:val="single" w:sz="8" w:space="0" w:color="F2F2F2" w:themeColor="accent4" w:themeTint="BF"/>
          <w:insideH w:val="nil"/>
          <w:insideV w:val="nil"/>
        </w:tcBorders>
        <w:shd w:val="clear" w:color="auto" w:fill="EEEEEE" w:themeFill="accent4"/>
      </w:tcPr>
    </w:tblStylePr>
    <w:tblStylePr w:type="lastRow">
      <w:pPr>
        <w:spacing w:before="0" w:after="0" w:line="240" w:lineRule="auto"/>
      </w:pPr>
      <w:rPr>
        <w:b/>
        <w:bCs/>
      </w:rPr>
      <w:tblPr/>
      <w:tcPr>
        <w:tcBorders>
          <w:top w:val="double" w:sz="6" w:space="0" w:color="F2F2F2" w:themeColor="accent4" w:themeTint="BF"/>
          <w:left w:val="single" w:sz="8" w:space="0" w:color="F2F2F2" w:themeColor="accent4" w:themeTint="BF"/>
          <w:bottom w:val="single" w:sz="8" w:space="0" w:color="F2F2F2" w:themeColor="accent4" w:themeTint="BF"/>
          <w:right w:val="single" w:sz="8" w:space="0" w:color="F2F2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4" w:themeFillTint="3F"/>
      </w:tcPr>
    </w:tblStylePr>
    <w:tblStylePr w:type="band1Horz">
      <w:tblPr/>
      <w:tcPr>
        <w:tcBorders>
          <w:insideH w:val="nil"/>
          <w:insideV w:val="nil"/>
        </w:tcBorders>
        <w:shd w:val="clear" w:color="auto" w:fill="FAFAFA"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FEFFFF" w:themeColor="accent5" w:themeTint="BF"/>
        <w:left w:val="single" w:sz="8" w:space="0" w:color="FEFFFF" w:themeColor="accent5" w:themeTint="BF"/>
        <w:bottom w:val="single" w:sz="8" w:space="0" w:color="FEFFFF" w:themeColor="accent5" w:themeTint="BF"/>
        <w:right w:val="single" w:sz="8" w:space="0" w:color="FEFFFF" w:themeColor="accent5" w:themeTint="BF"/>
        <w:insideH w:val="single" w:sz="8" w:space="0" w:color="FEFFFF" w:themeColor="accent5" w:themeTint="BF"/>
      </w:tblBorders>
    </w:tblPr>
    <w:tblStylePr w:type="firstRow">
      <w:pPr>
        <w:spacing w:before="0" w:after="0" w:line="240" w:lineRule="auto"/>
      </w:pPr>
      <w:rPr>
        <w:b/>
        <w:bCs/>
        <w:color w:val="FFFFFF" w:themeColor="background1"/>
      </w:rPr>
      <w:tblPr/>
      <w:tcPr>
        <w:tcBorders>
          <w:top w:val="single" w:sz="8" w:space="0" w:color="FEFFFF" w:themeColor="accent5" w:themeTint="BF"/>
          <w:left w:val="single" w:sz="8" w:space="0" w:color="FEFFFF" w:themeColor="accent5" w:themeTint="BF"/>
          <w:bottom w:val="single" w:sz="8" w:space="0" w:color="FEFFFF" w:themeColor="accent5" w:themeTint="BF"/>
          <w:right w:val="single" w:sz="8" w:space="0" w:color="FEFFFF" w:themeColor="accent5" w:themeTint="BF"/>
          <w:insideH w:val="nil"/>
          <w:insideV w:val="nil"/>
        </w:tcBorders>
        <w:shd w:val="clear" w:color="auto" w:fill="FEFFFF" w:themeFill="accent5"/>
      </w:tcPr>
    </w:tblStylePr>
    <w:tblStylePr w:type="lastRow">
      <w:pPr>
        <w:spacing w:before="0" w:after="0" w:line="240" w:lineRule="auto"/>
      </w:pPr>
      <w:rPr>
        <w:b/>
        <w:bCs/>
      </w:rPr>
      <w:tblPr/>
      <w:tcPr>
        <w:tcBorders>
          <w:top w:val="double" w:sz="6" w:space="0" w:color="FEFFFF" w:themeColor="accent5" w:themeTint="BF"/>
          <w:left w:val="single" w:sz="8" w:space="0" w:color="FEFFFF" w:themeColor="accent5" w:themeTint="BF"/>
          <w:bottom w:val="single" w:sz="8" w:space="0" w:color="FEFFFF" w:themeColor="accent5" w:themeTint="BF"/>
          <w:right w:val="single" w:sz="8" w:space="0" w:color="FE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FFF" w:themeFill="accent5" w:themeFillTint="3F"/>
      </w:tcPr>
    </w:tblStylePr>
    <w:tblStylePr w:type="band1Horz">
      <w:tblPr/>
      <w:tcPr>
        <w:tcBorders>
          <w:insideH w:val="nil"/>
          <w:insideV w:val="nil"/>
        </w:tcBorders>
        <w:shd w:val="clear" w:color="auto" w:fill="FEFFF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585858" w:themeColor="accent6" w:themeTint="BF"/>
        <w:left w:val="single" w:sz="8" w:space="0" w:color="585858" w:themeColor="accent6" w:themeTint="BF"/>
        <w:bottom w:val="single" w:sz="8" w:space="0" w:color="585858" w:themeColor="accent6" w:themeTint="BF"/>
        <w:right w:val="single" w:sz="8" w:space="0" w:color="585858" w:themeColor="accent6" w:themeTint="BF"/>
        <w:insideH w:val="single" w:sz="8" w:space="0" w:color="585858" w:themeColor="accent6" w:themeTint="BF"/>
      </w:tblBorders>
    </w:tblPr>
    <w:tblStylePr w:type="firstRow">
      <w:pPr>
        <w:spacing w:before="0" w:after="0" w:line="240" w:lineRule="auto"/>
      </w:pPr>
      <w:rPr>
        <w:b/>
        <w:bCs/>
        <w:color w:val="FFFFFF" w:themeColor="background1"/>
      </w:rPr>
      <w:tblPr/>
      <w:tcPr>
        <w:tcBorders>
          <w:top w:val="single" w:sz="8" w:space="0" w:color="585858" w:themeColor="accent6" w:themeTint="BF"/>
          <w:left w:val="single" w:sz="8" w:space="0" w:color="585858" w:themeColor="accent6" w:themeTint="BF"/>
          <w:bottom w:val="single" w:sz="8" w:space="0" w:color="585858" w:themeColor="accent6" w:themeTint="BF"/>
          <w:right w:val="single" w:sz="8" w:space="0" w:color="585858" w:themeColor="accent6" w:themeTint="BF"/>
          <w:insideH w:val="nil"/>
          <w:insideV w:val="nil"/>
        </w:tcBorders>
        <w:shd w:val="clear" w:color="auto" w:fill="212121" w:themeFill="accent6"/>
      </w:tcPr>
    </w:tblStylePr>
    <w:tblStylePr w:type="lastRow">
      <w:pPr>
        <w:spacing w:before="0" w:after="0" w:line="240" w:lineRule="auto"/>
      </w:pPr>
      <w:rPr>
        <w:b/>
        <w:bCs/>
      </w:rPr>
      <w:tblPr/>
      <w:tcPr>
        <w:tcBorders>
          <w:top w:val="double" w:sz="6" w:space="0" w:color="585858" w:themeColor="accent6" w:themeTint="BF"/>
          <w:left w:val="single" w:sz="8" w:space="0" w:color="585858" w:themeColor="accent6" w:themeTint="BF"/>
          <w:bottom w:val="single" w:sz="8" w:space="0" w:color="585858" w:themeColor="accent6" w:themeTint="BF"/>
          <w:right w:val="single" w:sz="8" w:space="0" w:color="585858" w:themeColor="accent6" w:themeTint="BF"/>
          <w:insideH w:val="nil"/>
          <w:insideV w:val="nil"/>
        </w:tcBorders>
      </w:tcPr>
    </w:tblStylePr>
    <w:tblStylePr w:type="firstCol">
      <w:rPr>
        <w:b/>
        <w:bCs/>
      </w:rPr>
    </w:tblStylePr>
    <w:tblStylePr w:type="lastCol">
      <w:rPr>
        <w:b/>
        <w:bCs/>
      </w:rPr>
    </w:tblStylePr>
    <w:tblStylePr w:type="band1Vert">
      <w:tblPr/>
      <w:tcPr>
        <w:shd w:val="clear" w:color="auto" w:fill="C8C8C8" w:themeFill="accent6" w:themeFillTint="3F"/>
      </w:tcPr>
    </w:tblStylePr>
    <w:tblStylePr w:type="band1Horz">
      <w:tblPr/>
      <w:tcPr>
        <w:tcBorders>
          <w:insideH w:val="nil"/>
          <w:insideV w:val="nil"/>
        </w:tcBorders>
        <w:shd w:val="clear" w:color="auto" w:fill="C8C8C8"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42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4242" w:themeFill="text1"/>
      </w:tcPr>
    </w:tblStylePr>
    <w:tblStylePr w:type="lastCol">
      <w:rPr>
        <w:b/>
        <w:bCs/>
        <w:color w:val="FFFFFF" w:themeColor="background1"/>
      </w:rPr>
      <w:tblPr/>
      <w:tcPr>
        <w:tcBorders>
          <w:left w:val="nil"/>
          <w:right w:val="nil"/>
          <w:insideH w:val="nil"/>
          <w:insideV w:val="nil"/>
        </w:tcBorders>
        <w:shd w:val="clear" w:color="auto" w:fill="4242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34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3400" w:themeFill="accent1"/>
      </w:tcPr>
    </w:tblStylePr>
    <w:tblStylePr w:type="lastCol">
      <w:rPr>
        <w:b/>
        <w:bCs/>
        <w:color w:val="FFFFFF" w:themeColor="background1"/>
      </w:rPr>
      <w:tblPr/>
      <w:tcPr>
        <w:tcBorders>
          <w:left w:val="nil"/>
          <w:right w:val="nil"/>
          <w:insideH w:val="nil"/>
          <w:insideV w:val="nil"/>
        </w:tcBorders>
        <w:shd w:val="clear" w:color="auto" w:fill="FF34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4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400" w:themeFill="accent2"/>
      </w:tcPr>
    </w:tblStylePr>
    <w:tblStylePr w:type="lastCol">
      <w:rPr>
        <w:b/>
        <w:bCs/>
        <w:color w:val="FFFFFF" w:themeColor="background1"/>
      </w:rPr>
      <w:tblPr/>
      <w:tcPr>
        <w:tcBorders>
          <w:left w:val="nil"/>
          <w:right w:val="nil"/>
          <w:insideH w:val="nil"/>
          <w:insideV w:val="nil"/>
        </w:tcBorders>
        <w:shd w:val="clear" w:color="auto" w:fill="FF74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C00" w:themeFill="accent3"/>
      </w:tcPr>
    </w:tblStylePr>
    <w:tblStylePr w:type="lastCol">
      <w:rPr>
        <w:b/>
        <w:bCs/>
        <w:color w:val="FFFFFF" w:themeColor="background1"/>
      </w:rPr>
      <w:tblPr/>
      <w:tcPr>
        <w:tcBorders>
          <w:left w:val="nil"/>
          <w:right w:val="nil"/>
          <w:insideH w:val="nil"/>
          <w:insideV w:val="nil"/>
        </w:tcBorders>
        <w:shd w:val="clear" w:color="auto" w:fill="FFB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EE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EEEE" w:themeFill="accent4"/>
      </w:tcPr>
    </w:tblStylePr>
    <w:tblStylePr w:type="lastCol">
      <w:rPr>
        <w:b/>
        <w:bCs/>
        <w:color w:val="FFFFFF" w:themeColor="background1"/>
      </w:rPr>
      <w:tblPr/>
      <w:tcPr>
        <w:tcBorders>
          <w:left w:val="nil"/>
          <w:right w:val="nil"/>
          <w:insideH w:val="nil"/>
          <w:insideV w:val="nil"/>
        </w:tcBorders>
        <w:shd w:val="clear" w:color="auto" w:fill="EEEE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FFFF" w:themeFill="accent5"/>
      </w:tcPr>
    </w:tblStylePr>
    <w:tblStylePr w:type="lastCol">
      <w:rPr>
        <w:b/>
        <w:bCs/>
        <w:color w:val="FFFFFF" w:themeColor="background1"/>
      </w:rPr>
      <w:tblPr/>
      <w:tcPr>
        <w:tcBorders>
          <w:left w:val="nil"/>
          <w:right w:val="nil"/>
          <w:insideH w:val="nil"/>
          <w:insideV w:val="nil"/>
        </w:tcBorders>
        <w:shd w:val="clear" w:color="auto" w:fill="FE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2121" w:themeFill="accent6"/>
      </w:tcPr>
    </w:tblStylePr>
    <w:tblStylePr w:type="lastCol">
      <w:rPr>
        <w:b/>
        <w:bCs/>
        <w:color w:val="FFFFFF" w:themeColor="background1"/>
      </w:rPr>
      <w:tblPr/>
      <w:tcPr>
        <w:tcBorders>
          <w:left w:val="nil"/>
          <w:right w:val="nil"/>
          <w:insideH w:val="nil"/>
          <w:insideV w:val="nil"/>
        </w:tcBorders>
        <w:shd w:val="clear" w:color="auto" w:fill="21212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424242" w:themeColor="text1"/>
    </w:rPr>
    <w:tblPr>
      <w:tblStyleRowBandSize w:val="1"/>
      <w:tblStyleColBandSize w:val="1"/>
      <w:tblBorders>
        <w:top w:val="single" w:sz="8" w:space="0" w:color="424242" w:themeColor="text1"/>
        <w:bottom w:val="single" w:sz="8" w:space="0" w:color="424242" w:themeColor="text1"/>
      </w:tblBorders>
    </w:tblPr>
    <w:tblStylePr w:type="firstRow">
      <w:rPr>
        <w:rFonts w:asciiTheme="majorHAnsi" w:eastAsiaTheme="majorEastAsia" w:hAnsiTheme="majorHAnsi" w:cstheme="majorBidi"/>
      </w:rPr>
      <w:tblPr/>
      <w:tcPr>
        <w:tcBorders>
          <w:top w:val="nil"/>
          <w:bottom w:val="single" w:sz="8" w:space="0" w:color="424242" w:themeColor="text1"/>
        </w:tcBorders>
      </w:tcPr>
    </w:tblStylePr>
    <w:tblStylePr w:type="lastRow">
      <w:rPr>
        <w:b/>
        <w:bCs/>
        <w:color w:val="000000" w:themeColor="text2"/>
      </w:rPr>
      <w:tblPr/>
      <w:tcPr>
        <w:tcBorders>
          <w:top w:val="single" w:sz="8" w:space="0" w:color="424242" w:themeColor="text1"/>
          <w:bottom w:val="single" w:sz="8" w:space="0" w:color="424242" w:themeColor="text1"/>
        </w:tcBorders>
      </w:tcPr>
    </w:tblStylePr>
    <w:tblStylePr w:type="firstCol">
      <w:rPr>
        <w:b/>
        <w:bCs/>
      </w:rPr>
    </w:tblStylePr>
    <w:tblStylePr w:type="lastCol">
      <w:rPr>
        <w:b/>
        <w:bCs/>
      </w:rPr>
      <w:tblPr/>
      <w:tcPr>
        <w:tcBorders>
          <w:top w:val="single" w:sz="8" w:space="0" w:color="424242" w:themeColor="text1"/>
          <w:bottom w:val="single" w:sz="8" w:space="0" w:color="424242" w:themeColor="text1"/>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llanmrklista1-dekorfrg1">
    <w:name w:val="Medium List 1 Accent 1"/>
    <w:basedOn w:val="Normaltabell"/>
    <w:uiPriority w:val="65"/>
    <w:rsid w:val="00CB0664"/>
    <w:pPr>
      <w:spacing w:after="0" w:line="240" w:lineRule="auto"/>
    </w:pPr>
    <w:rPr>
      <w:color w:val="424242" w:themeColor="text1"/>
    </w:rPr>
    <w:tblPr>
      <w:tblStyleRowBandSize w:val="1"/>
      <w:tblStyleColBandSize w:val="1"/>
      <w:tblBorders>
        <w:top w:val="single" w:sz="8" w:space="0" w:color="FF3400" w:themeColor="accent1"/>
        <w:bottom w:val="single" w:sz="8" w:space="0" w:color="FF3400" w:themeColor="accent1"/>
      </w:tblBorders>
    </w:tblPr>
    <w:tblStylePr w:type="firstRow">
      <w:rPr>
        <w:rFonts w:asciiTheme="majorHAnsi" w:eastAsiaTheme="majorEastAsia" w:hAnsiTheme="majorHAnsi" w:cstheme="majorBidi"/>
      </w:rPr>
      <w:tblPr/>
      <w:tcPr>
        <w:tcBorders>
          <w:top w:val="nil"/>
          <w:bottom w:val="single" w:sz="8" w:space="0" w:color="FF3400" w:themeColor="accent1"/>
        </w:tcBorders>
      </w:tcPr>
    </w:tblStylePr>
    <w:tblStylePr w:type="lastRow">
      <w:rPr>
        <w:b/>
        <w:bCs/>
        <w:color w:val="000000" w:themeColor="text2"/>
      </w:rPr>
      <w:tblPr/>
      <w:tcPr>
        <w:tcBorders>
          <w:top w:val="single" w:sz="8" w:space="0" w:color="FF3400" w:themeColor="accent1"/>
          <w:bottom w:val="single" w:sz="8" w:space="0" w:color="FF3400" w:themeColor="accent1"/>
        </w:tcBorders>
      </w:tcPr>
    </w:tblStylePr>
    <w:tblStylePr w:type="firstCol">
      <w:rPr>
        <w:b/>
        <w:bCs/>
      </w:rPr>
    </w:tblStylePr>
    <w:tblStylePr w:type="lastCol">
      <w:rPr>
        <w:b/>
        <w:bCs/>
      </w:rPr>
      <w:tblPr/>
      <w:tcPr>
        <w:tcBorders>
          <w:top w:val="single" w:sz="8" w:space="0" w:color="FF3400" w:themeColor="accent1"/>
          <w:bottom w:val="single" w:sz="8" w:space="0" w:color="FF3400" w:themeColor="accent1"/>
        </w:tcBorders>
      </w:tcPr>
    </w:tblStylePr>
    <w:tblStylePr w:type="band1Vert">
      <w:tblPr/>
      <w:tcPr>
        <w:shd w:val="clear" w:color="auto" w:fill="FFCCC0" w:themeFill="accent1" w:themeFillTint="3F"/>
      </w:tcPr>
    </w:tblStylePr>
    <w:tblStylePr w:type="band1Horz">
      <w:tblPr/>
      <w:tcPr>
        <w:shd w:val="clear" w:color="auto" w:fill="FFCCC0" w:themeFill="accent1" w:themeFillTint="3F"/>
      </w:tcPr>
    </w:tblStylePr>
  </w:style>
  <w:style w:type="table" w:styleId="Mellanmrklista1-dekorfrg2">
    <w:name w:val="Medium List 1 Accent 2"/>
    <w:basedOn w:val="Normaltabell"/>
    <w:uiPriority w:val="65"/>
    <w:rsid w:val="00CB0664"/>
    <w:pPr>
      <w:spacing w:after="0" w:line="240" w:lineRule="auto"/>
    </w:pPr>
    <w:rPr>
      <w:color w:val="424242" w:themeColor="text1"/>
    </w:rPr>
    <w:tblPr>
      <w:tblStyleRowBandSize w:val="1"/>
      <w:tblStyleColBandSize w:val="1"/>
      <w:tblBorders>
        <w:top w:val="single" w:sz="8" w:space="0" w:color="FF7400" w:themeColor="accent2"/>
        <w:bottom w:val="single" w:sz="8" w:space="0" w:color="FF7400" w:themeColor="accent2"/>
      </w:tblBorders>
    </w:tblPr>
    <w:tblStylePr w:type="firstRow">
      <w:rPr>
        <w:rFonts w:asciiTheme="majorHAnsi" w:eastAsiaTheme="majorEastAsia" w:hAnsiTheme="majorHAnsi" w:cstheme="majorBidi"/>
      </w:rPr>
      <w:tblPr/>
      <w:tcPr>
        <w:tcBorders>
          <w:top w:val="nil"/>
          <w:bottom w:val="single" w:sz="8" w:space="0" w:color="FF7400" w:themeColor="accent2"/>
        </w:tcBorders>
      </w:tcPr>
    </w:tblStylePr>
    <w:tblStylePr w:type="lastRow">
      <w:rPr>
        <w:b/>
        <w:bCs/>
        <w:color w:val="000000" w:themeColor="text2"/>
      </w:rPr>
      <w:tblPr/>
      <w:tcPr>
        <w:tcBorders>
          <w:top w:val="single" w:sz="8" w:space="0" w:color="FF7400" w:themeColor="accent2"/>
          <w:bottom w:val="single" w:sz="8" w:space="0" w:color="FF7400" w:themeColor="accent2"/>
        </w:tcBorders>
      </w:tcPr>
    </w:tblStylePr>
    <w:tblStylePr w:type="firstCol">
      <w:rPr>
        <w:b/>
        <w:bCs/>
      </w:rPr>
    </w:tblStylePr>
    <w:tblStylePr w:type="lastCol">
      <w:rPr>
        <w:b/>
        <w:bCs/>
      </w:rPr>
      <w:tblPr/>
      <w:tcPr>
        <w:tcBorders>
          <w:top w:val="single" w:sz="8" w:space="0" w:color="FF7400" w:themeColor="accent2"/>
          <w:bottom w:val="single" w:sz="8" w:space="0" w:color="FF7400" w:themeColor="accent2"/>
        </w:tcBorders>
      </w:tcPr>
    </w:tblStylePr>
    <w:tblStylePr w:type="band1Vert">
      <w:tblPr/>
      <w:tcPr>
        <w:shd w:val="clear" w:color="auto" w:fill="FFDCC0" w:themeFill="accent2" w:themeFillTint="3F"/>
      </w:tcPr>
    </w:tblStylePr>
    <w:tblStylePr w:type="band1Horz">
      <w:tblPr/>
      <w:tcPr>
        <w:shd w:val="clear" w:color="auto" w:fill="FFDCC0" w:themeFill="accent2" w:themeFillTint="3F"/>
      </w:tcPr>
    </w:tblStylePr>
  </w:style>
  <w:style w:type="table" w:styleId="Mellanmrklista1-dekorfrg3">
    <w:name w:val="Medium List 1 Accent 3"/>
    <w:basedOn w:val="Normaltabell"/>
    <w:uiPriority w:val="65"/>
    <w:rsid w:val="00CB0664"/>
    <w:pPr>
      <w:spacing w:after="0" w:line="240" w:lineRule="auto"/>
    </w:pPr>
    <w:rPr>
      <w:color w:val="424242" w:themeColor="text1"/>
    </w:rPr>
    <w:tblPr>
      <w:tblStyleRowBandSize w:val="1"/>
      <w:tblStyleColBandSize w:val="1"/>
      <w:tblBorders>
        <w:top w:val="single" w:sz="8" w:space="0" w:color="FFBC00" w:themeColor="accent3"/>
        <w:bottom w:val="single" w:sz="8" w:space="0" w:color="FFBC00" w:themeColor="accent3"/>
      </w:tblBorders>
    </w:tblPr>
    <w:tblStylePr w:type="firstRow">
      <w:rPr>
        <w:rFonts w:asciiTheme="majorHAnsi" w:eastAsiaTheme="majorEastAsia" w:hAnsiTheme="majorHAnsi" w:cstheme="majorBidi"/>
      </w:rPr>
      <w:tblPr/>
      <w:tcPr>
        <w:tcBorders>
          <w:top w:val="nil"/>
          <w:bottom w:val="single" w:sz="8" w:space="0" w:color="FFBC00" w:themeColor="accent3"/>
        </w:tcBorders>
      </w:tcPr>
    </w:tblStylePr>
    <w:tblStylePr w:type="lastRow">
      <w:rPr>
        <w:b/>
        <w:bCs/>
        <w:color w:val="000000" w:themeColor="text2"/>
      </w:rPr>
      <w:tblPr/>
      <w:tcPr>
        <w:tcBorders>
          <w:top w:val="single" w:sz="8" w:space="0" w:color="FFBC00" w:themeColor="accent3"/>
          <w:bottom w:val="single" w:sz="8" w:space="0" w:color="FFBC00" w:themeColor="accent3"/>
        </w:tcBorders>
      </w:tcPr>
    </w:tblStylePr>
    <w:tblStylePr w:type="firstCol">
      <w:rPr>
        <w:b/>
        <w:bCs/>
      </w:rPr>
    </w:tblStylePr>
    <w:tblStylePr w:type="lastCol">
      <w:rPr>
        <w:b/>
        <w:bCs/>
      </w:rPr>
      <w:tblPr/>
      <w:tcPr>
        <w:tcBorders>
          <w:top w:val="single" w:sz="8" w:space="0" w:color="FFBC00" w:themeColor="accent3"/>
          <w:bottom w:val="single" w:sz="8" w:space="0" w:color="FFBC00" w:themeColor="accent3"/>
        </w:tcBorders>
      </w:tcPr>
    </w:tblStylePr>
    <w:tblStylePr w:type="band1Vert">
      <w:tblPr/>
      <w:tcPr>
        <w:shd w:val="clear" w:color="auto" w:fill="FFEEC0" w:themeFill="accent3" w:themeFillTint="3F"/>
      </w:tcPr>
    </w:tblStylePr>
    <w:tblStylePr w:type="band1Horz">
      <w:tblPr/>
      <w:tcPr>
        <w:shd w:val="clear" w:color="auto" w:fill="FFEEC0" w:themeFill="accent3" w:themeFillTint="3F"/>
      </w:tcPr>
    </w:tblStylePr>
  </w:style>
  <w:style w:type="table" w:styleId="Mellanmrklista1-dekorfrg4">
    <w:name w:val="Medium List 1 Accent 4"/>
    <w:basedOn w:val="Normaltabell"/>
    <w:uiPriority w:val="65"/>
    <w:rsid w:val="00CB0664"/>
    <w:pPr>
      <w:spacing w:after="0" w:line="240" w:lineRule="auto"/>
    </w:pPr>
    <w:rPr>
      <w:color w:val="424242" w:themeColor="text1"/>
    </w:rPr>
    <w:tblPr>
      <w:tblStyleRowBandSize w:val="1"/>
      <w:tblStyleColBandSize w:val="1"/>
      <w:tblBorders>
        <w:top w:val="single" w:sz="8" w:space="0" w:color="EEEEEE" w:themeColor="accent4"/>
        <w:bottom w:val="single" w:sz="8" w:space="0" w:color="EEEEEE" w:themeColor="accent4"/>
      </w:tblBorders>
    </w:tblPr>
    <w:tblStylePr w:type="firstRow">
      <w:rPr>
        <w:rFonts w:asciiTheme="majorHAnsi" w:eastAsiaTheme="majorEastAsia" w:hAnsiTheme="majorHAnsi" w:cstheme="majorBidi"/>
      </w:rPr>
      <w:tblPr/>
      <w:tcPr>
        <w:tcBorders>
          <w:top w:val="nil"/>
          <w:bottom w:val="single" w:sz="8" w:space="0" w:color="EEEEEE" w:themeColor="accent4"/>
        </w:tcBorders>
      </w:tcPr>
    </w:tblStylePr>
    <w:tblStylePr w:type="lastRow">
      <w:rPr>
        <w:b/>
        <w:bCs/>
        <w:color w:val="000000" w:themeColor="text2"/>
      </w:rPr>
      <w:tblPr/>
      <w:tcPr>
        <w:tcBorders>
          <w:top w:val="single" w:sz="8" w:space="0" w:color="EEEEEE" w:themeColor="accent4"/>
          <w:bottom w:val="single" w:sz="8" w:space="0" w:color="EEEEEE" w:themeColor="accent4"/>
        </w:tcBorders>
      </w:tcPr>
    </w:tblStylePr>
    <w:tblStylePr w:type="firstCol">
      <w:rPr>
        <w:b/>
        <w:bCs/>
      </w:rPr>
    </w:tblStylePr>
    <w:tblStylePr w:type="lastCol">
      <w:rPr>
        <w:b/>
        <w:bCs/>
      </w:rPr>
      <w:tblPr/>
      <w:tcPr>
        <w:tcBorders>
          <w:top w:val="single" w:sz="8" w:space="0" w:color="EEEEEE" w:themeColor="accent4"/>
          <w:bottom w:val="single" w:sz="8" w:space="0" w:color="EEEEEE" w:themeColor="accent4"/>
        </w:tcBorders>
      </w:tcPr>
    </w:tblStylePr>
    <w:tblStylePr w:type="band1Vert">
      <w:tblPr/>
      <w:tcPr>
        <w:shd w:val="clear" w:color="auto" w:fill="FAFAFA" w:themeFill="accent4" w:themeFillTint="3F"/>
      </w:tcPr>
    </w:tblStylePr>
    <w:tblStylePr w:type="band1Horz">
      <w:tblPr/>
      <w:tcPr>
        <w:shd w:val="clear" w:color="auto" w:fill="FAFAFA" w:themeFill="accent4" w:themeFillTint="3F"/>
      </w:tcPr>
    </w:tblStylePr>
  </w:style>
  <w:style w:type="table" w:styleId="Mellanmrklista1-dekorfrg5">
    <w:name w:val="Medium List 1 Accent 5"/>
    <w:basedOn w:val="Normaltabell"/>
    <w:uiPriority w:val="65"/>
    <w:rsid w:val="00CB0664"/>
    <w:pPr>
      <w:spacing w:after="0" w:line="240" w:lineRule="auto"/>
    </w:pPr>
    <w:rPr>
      <w:color w:val="424242" w:themeColor="text1"/>
    </w:rPr>
    <w:tblPr>
      <w:tblStyleRowBandSize w:val="1"/>
      <w:tblStyleColBandSize w:val="1"/>
      <w:tblBorders>
        <w:top w:val="single" w:sz="8" w:space="0" w:color="FEFFFF" w:themeColor="accent5"/>
        <w:bottom w:val="single" w:sz="8" w:space="0" w:color="FEFFFF" w:themeColor="accent5"/>
      </w:tblBorders>
    </w:tblPr>
    <w:tblStylePr w:type="firstRow">
      <w:rPr>
        <w:rFonts w:asciiTheme="majorHAnsi" w:eastAsiaTheme="majorEastAsia" w:hAnsiTheme="majorHAnsi" w:cstheme="majorBidi"/>
      </w:rPr>
      <w:tblPr/>
      <w:tcPr>
        <w:tcBorders>
          <w:top w:val="nil"/>
          <w:bottom w:val="single" w:sz="8" w:space="0" w:color="FEFFFF" w:themeColor="accent5"/>
        </w:tcBorders>
      </w:tcPr>
    </w:tblStylePr>
    <w:tblStylePr w:type="lastRow">
      <w:rPr>
        <w:b/>
        <w:bCs/>
        <w:color w:val="000000" w:themeColor="text2"/>
      </w:rPr>
      <w:tblPr/>
      <w:tcPr>
        <w:tcBorders>
          <w:top w:val="single" w:sz="8" w:space="0" w:color="FEFFFF" w:themeColor="accent5"/>
          <w:bottom w:val="single" w:sz="8" w:space="0" w:color="FEFFFF" w:themeColor="accent5"/>
        </w:tcBorders>
      </w:tcPr>
    </w:tblStylePr>
    <w:tblStylePr w:type="firstCol">
      <w:rPr>
        <w:b/>
        <w:bCs/>
      </w:rPr>
    </w:tblStylePr>
    <w:tblStylePr w:type="lastCol">
      <w:rPr>
        <w:b/>
        <w:bCs/>
      </w:rPr>
      <w:tblPr/>
      <w:tcPr>
        <w:tcBorders>
          <w:top w:val="single" w:sz="8" w:space="0" w:color="FEFFFF" w:themeColor="accent5"/>
          <w:bottom w:val="single" w:sz="8" w:space="0" w:color="FEFFFF" w:themeColor="accent5"/>
        </w:tcBorders>
      </w:tcPr>
    </w:tblStylePr>
    <w:tblStylePr w:type="band1Vert">
      <w:tblPr/>
      <w:tcPr>
        <w:shd w:val="clear" w:color="auto" w:fill="FEFFFF" w:themeFill="accent5" w:themeFillTint="3F"/>
      </w:tcPr>
    </w:tblStylePr>
    <w:tblStylePr w:type="band1Horz">
      <w:tblPr/>
      <w:tcPr>
        <w:shd w:val="clear" w:color="auto" w:fill="FEFFFF" w:themeFill="accent5" w:themeFillTint="3F"/>
      </w:tcPr>
    </w:tblStylePr>
  </w:style>
  <w:style w:type="table" w:styleId="Mellanmrklista1-dekorfrg6">
    <w:name w:val="Medium List 1 Accent 6"/>
    <w:basedOn w:val="Normaltabell"/>
    <w:uiPriority w:val="65"/>
    <w:rsid w:val="00CB0664"/>
    <w:pPr>
      <w:spacing w:after="0" w:line="240" w:lineRule="auto"/>
    </w:pPr>
    <w:rPr>
      <w:color w:val="424242" w:themeColor="text1"/>
    </w:rPr>
    <w:tblPr>
      <w:tblStyleRowBandSize w:val="1"/>
      <w:tblStyleColBandSize w:val="1"/>
      <w:tblBorders>
        <w:top w:val="single" w:sz="8" w:space="0" w:color="212121" w:themeColor="accent6"/>
        <w:bottom w:val="single" w:sz="8" w:space="0" w:color="212121" w:themeColor="accent6"/>
      </w:tblBorders>
    </w:tblPr>
    <w:tblStylePr w:type="firstRow">
      <w:rPr>
        <w:rFonts w:asciiTheme="majorHAnsi" w:eastAsiaTheme="majorEastAsia" w:hAnsiTheme="majorHAnsi" w:cstheme="majorBidi"/>
      </w:rPr>
      <w:tblPr/>
      <w:tcPr>
        <w:tcBorders>
          <w:top w:val="nil"/>
          <w:bottom w:val="single" w:sz="8" w:space="0" w:color="212121" w:themeColor="accent6"/>
        </w:tcBorders>
      </w:tcPr>
    </w:tblStylePr>
    <w:tblStylePr w:type="lastRow">
      <w:rPr>
        <w:b/>
        <w:bCs/>
        <w:color w:val="000000" w:themeColor="text2"/>
      </w:rPr>
      <w:tblPr/>
      <w:tcPr>
        <w:tcBorders>
          <w:top w:val="single" w:sz="8" w:space="0" w:color="212121" w:themeColor="accent6"/>
          <w:bottom w:val="single" w:sz="8" w:space="0" w:color="212121" w:themeColor="accent6"/>
        </w:tcBorders>
      </w:tcPr>
    </w:tblStylePr>
    <w:tblStylePr w:type="firstCol">
      <w:rPr>
        <w:b/>
        <w:bCs/>
      </w:rPr>
    </w:tblStylePr>
    <w:tblStylePr w:type="lastCol">
      <w:rPr>
        <w:b/>
        <w:bCs/>
      </w:rPr>
      <w:tblPr/>
      <w:tcPr>
        <w:tcBorders>
          <w:top w:val="single" w:sz="8" w:space="0" w:color="212121" w:themeColor="accent6"/>
          <w:bottom w:val="single" w:sz="8" w:space="0" w:color="212121" w:themeColor="accent6"/>
        </w:tcBorders>
      </w:tcPr>
    </w:tblStylePr>
    <w:tblStylePr w:type="band1Vert">
      <w:tblPr/>
      <w:tcPr>
        <w:shd w:val="clear" w:color="auto" w:fill="C8C8C8" w:themeFill="accent6" w:themeFillTint="3F"/>
      </w:tcPr>
    </w:tblStylePr>
    <w:tblStylePr w:type="band1Horz">
      <w:tblPr/>
      <w:tcPr>
        <w:shd w:val="clear" w:color="auto" w:fill="C8C8C8"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424242" w:themeColor="text1"/>
        <w:left w:val="single" w:sz="8" w:space="0" w:color="424242" w:themeColor="text1"/>
        <w:bottom w:val="single" w:sz="8" w:space="0" w:color="424242" w:themeColor="text1"/>
        <w:right w:val="single" w:sz="8" w:space="0" w:color="424242" w:themeColor="text1"/>
      </w:tblBorders>
    </w:tblPr>
    <w:tblStylePr w:type="firstRow">
      <w:rPr>
        <w:sz w:val="24"/>
        <w:szCs w:val="24"/>
      </w:rPr>
      <w:tblPr/>
      <w:tcPr>
        <w:tcBorders>
          <w:top w:val="nil"/>
          <w:left w:val="nil"/>
          <w:bottom w:val="single" w:sz="24" w:space="0" w:color="424242" w:themeColor="text1"/>
          <w:right w:val="nil"/>
          <w:insideH w:val="nil"/>
          <w:insideV w:val="nil"/>
        </w:tcBorders>
        <w:shd w:val="clear" w:color="auto" w:fill="FFFFFF" w:themeFill="background1"/>
      </w:tcPr>
    </w:tblStylePr>
    <w:tblStylePr w:type="lastRow">
      <w:tblPr/>
      <w:tcPr>
        <w:tcBorders>
          <w:top w:val="single" w:sz="8" w:space="0" w:color="42424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4242" w:themeColor="text1"/>
          <w:insideH w:val="nil"/>
          <w:insideV w:val="nil"/>
        </w:tcBorders>
        <w:shd w:val="clear" w:color="auto" w:fill="FFFFFF" w:themeFill="background1"/>
      </w:tcPr>
    </w:tblStylePr>
    <w:tblStylePr w:type="lastCol">
      <w:tblPr/>
      <w:tcPr>
        <w:tcBorders>
          <w:top w:val="nil"/>
          <w:left w:val="single" w:sz="8" w:space="0" w:color="4242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FF3400" w:themeColor="accent1"/>
        <w:left w:val="single" w:sz="8" w:space="0" w:color="FF3400" w:themeColor="accent1"/>
        <w:bottom w:val="single" w:sz="8" w:space="0" w:color="FF3400" w:themeColor="accent1"/>
        <w:right w:val="single" w:sz="8" w:space="0" w:color="FF3400" w:themeColor="accent1"/>
      </w:tblBorders>
    </w:tblPr>
    <w:tblStylePr w:type="firstRow">
      <w:rPr>
        <w:sz w:val="24"/>
        <w:szCs w:val="24"/>
      </w:rPr>
      <w:tblPr/>
      <w:tcPr>
        <w:tcBorders>
          <w:top w:val="nil"/>
          <w:left w:val="nil"/>
          <w:bottom w:val="single" w:sz="24" w:space="0" w:color="FF3400" w:themeColor="accent1"/>
          <w:right w:val="nil"/>
          <w:insideH w:val="nil"/>
          <w:insideV w:val="nil"/>
        </w:tcBorders>
        <w:shd w:val="clear" w:color="auto" w:fill="FFFFFF" w:themeFill="background1"/>
      </w:tcPr>
    </w:tblStylePr>
    <w:tblStylePr w:type="lastRow">
      <w:tblPr/>
      <w:tcPr>
        <w:tcBorders>
          <w:top w:val="single" w:sz="8" w:space="0" w:color="FF34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3400" w:themeColor="accent1"/>
          <w:insideH w:val="nil"/>
          <w:insideV w:val="nil"/>
        </w:tcBorders>
        <w:shd w:val="clear" w:color="auto" w:fill="FFFFFF" w:themeFill="background1"/>
      </w:tcPr>
    </w:tblStylePr>
    <w:tblStylePr w:type="lastCol">
      <w:tblPr/>
      <w:tcPr>
        <w:tcBorders>
          <w:top w:val="nil"/>
          <w:left w:val="single" w:sz="8" w:space="0" w:color="FF34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CC0" w:themeFill="accent1" w:themeFillTint="3F"/>
      </w:tcPr>
    </w:tblStylePr>
    <w:tblStylePr w:type="band1Horz">
      <w:tblPr/>
      <w:tcPr>
        <w:tcBorders>
          <w:top w:val="nil"/>
          <w:bottom w:val="nil"/>
          <w:insideH w:val="nil"/>
          <w:insideV w:val="nil"/>
        </w:tcBorders>
        <w:shd w:val="clear" w:color="auto" w:fill="FFCC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FF7400" w:themeColor="accent2"/>
        <w:left w:val="single" w:sz="8" w:space="0" w:color="FF7400" w:themeColor="accent2"/>
        <w:bottom w:val="single" w:sz="8" w:space="0" w:color="FF7400" w:themeColor="accent2"/>
        <w:right w:val="single" w:sz="8" w:space="0" w:color="FF7400" w:themeColor="accent2"/>
      </w:tblBorders>
    </w:tblPr>
    <w:tblStylePr w:type="firstRow">
      <w:rPr>
        <w:sz w:val="24"/>
        <w:szCs w:val="24"/>
      </w:rPr>
      <w:tblPr/>
      <w:tcPr>
        <w:tcBorders>
          <w:top w:val="nil"/>
          <w:left w:val="nil"/>
          <w:bottom w:val="single" w:sz="24" w:space="0" w:color="FF7400" w:themeColor="accent2"/>
          <w:right w:val="nil"/>
          <w:insideH w:val="nil"/>
          <w:insideV w:val="nil"/>
        </w:tcBorders>
        <w:shd w:val="clear" w:color="auto" w:fill="FFFFFF" w:themeFill="background1"/>
      </w:tcPr>
    </w:tblStylePr>
    <w:tblStylePr w:type="lastRow">
      <w:tblPr/>
      <w:tcPr>
        <w:tcBorders>
          <w:top w:val="single" w:sz="8" w:space="0" w:color="FF74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400" w:themeColor="accent2"/>
          <w:insideH w:val="nil"/>
          <w:insideV w:val="nil"/>
        </w:tcBorders>
        <w:shd w:val="clear" w:color="auto" w:fill="FFFFFF" w:themeFill="background1"/>
      </w:tcPr>
    </w:tblStylePr>
    <w:tblStylePr w:type="lastCol">
      <w:tblPr/>
      <w:tcPr>
        <w:tcBorders>
          <w:top w:val="nil"/>
          <w:left w:val="single" w:sz="8" w:space="0" w:color="FF74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C0" w:themeFill="accent2" w:themeFillTint="3F"/>
      </w:tcPr>
    </w:tblStylePr>
    <w:tblStylePr w:type="band1Horz">
      <w:tblPr/>
      <w:tcPr>
        <w:tcBorders>
          <w:top w:val="nil"/>
          <w:bottom w:val="nil"/>
          <w:insideH w:val="nil"/>
          <w:insideV w:val="nil"/>
        </w:tcBorders>
        <w:shd w:val="clear" w:color="auto" w:fill="FFDC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FFBC00" w:themeColor="accent3"/>
        <w:left w:val="single" w:sz="8" w:space="0" w:color="FFBC00" w:themeColor="accent3"/>
        <w:bottom w:val="single" w:sz="8" w:space="0" w:color="FFBC00" w:themeColor="accent3"/>
        <w:right w:val="single" w:sz="8" w:space="0" w:color="FFBC00" w:themeColor="accent3"/>
      </w:tblBorders>
    </w:tblPr>
    <w:tblStylePr w:type="firstRow">
      <w:rPr>
        <w:sz w:val="24"/>
        <w:szCs w:val="24"/>
      </w:rPr>
      <w:tblPr/>
      <w:tcPr>
        <w:tcBorders>
          <w:top w:val="nil"/>
          <w:left w:val="nil"/>
          <w:bottom w:val="single" w:sz="24" w:space="0" w:color="FFBC00" w:themeColor="accent3"/>
          <w:right w:val="nil"/>
          <w:insideH w:val="nil"/>
          <w:insideV w:val="nil"/>
        </w:tcBorders>
        <w:shd w:val="clear" w:color="auto" w:fill="FFFFFF" w:themeFill="background1"/>
      </w:tcPr>
    </w:tblStylePr>
    <w:tblStylePr w:type="lastRow">
      <w:tblPr/>
      <w:tcPr>
        <w:tcBorders>
          <w:top w:val="single" w:sz="8" w:space="0" w:color="FFB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C00" w:themeColor="accent3"/>
          <w:insideH w:val="nil"/>
          <w:insideV w:val="nil"/>
        </w:tcBorders>
        <w:shd w:val="clear" w:color="auto" w:fill="FFFFFF" w:themeFill="background1"/>
      </w:tcPr>
    </w:tblStylePr>
    <w:tblStylePr w:type="lastCol">
      <w:tblPr/>
      <w:tcPr>
        <w:tcBorders>
          <w:top w:val="nil"/>
          <w:left w:val="single" w:sz="8" w:space="0" w:color="FFB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C0" w:themeFill="accent3" w:themeFillTint="3F"/>
      </w:tcPr>
    </w:tblStylePr>
    <w:tblStylePr w:type="band1Horz">
      <w:tblPr/>
      <w:tcPr>
        <w:tcBorders>
          <w:top w:val="nil"/>
          <w:bottom w:val="nil"/>
          <w:insideH w:val="nil"/>
          <w:insideV w:val="nil"/>
        </w:tcBorders>
        <w:shd w:val="clear" w:color="auto" w:fill="FFEE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EEEEEE" w:themeColor="accent4"/>
        <w:left w:val="single" w:sz="8" w:space="0" w:color="EEEEEE" w:themeColor="accent4"/>
        <w:bottom w:val="single" w:sz="8" w:space="0" w:color="EEEEEE" w:themeColor="accent4"/>
        <w:right w:val="single" w:sz="8" w:space="0" w:color="EEEEEE" w:themeColor="accent4"/>
      </w:tblBorders>
    </w:tblPr>
    <w:tblStylePr w:type="firstRow">
      <w:rPr>
        <w:sz w:val="24"/>
        <w:szCs w:val="24"/>
      </w:rPr>
      <w:tblPr/>
      <w:tcPr>
        <w:tcBorders>
          <w:top w:val="nil"/>
          <w:left w:val="nil"/>
          <w:bottom w:val="single" w:sz="24" w:space="0" w:color="EEEEEE" w:themeColor="accent4"/>
          <w:right w:val="nil"/>
          <w:insideH w:val="nil"/>
          <w:insideV w:val="nil"/>
        </w:tcBorders>
        <w:shd w:val="clear" w:color="auto" w:fill="FFFFFF" w:themeFill="background1"/>
      </w:tcPr>
    </w:tblStylePr>
    <w:tblStylePr w:type="lastRow">
      <w:tblPr/>
      <w:tcPr>
        <w:tcBorders>
          <w:top w:val="single" w:sz="8" w:space="0" w:color="EEEEE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EEEE" w:themeColor="accent4"/>
          <w:insideH w:val="nil"/>
          <w:insideV w:val="nil"/>
        </w:tcBorders>
        <w:shd w:val="clear" w:color="auto" w:fill="FFFFFF" w:themeFill="background1"/>
      </w:tcPr>
    </w:tblStylePr>
    <w:tblStylePr w:type="lastCol">
      <w:tblPr/>
      <w:tcPr>
        <w:tcBorders>
          <w:top w:val="nil"/>
          <w:left w:val="single" w:sz="8" w:space="0" w:color="EEEE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A" w:themeFill="accent4" w:themeFillTint="3F"/>
      </w:tcPr>
    </w:tblStylePr>
    <w:tblStylePr w:type="band1Horz">
      <w:tblPr/>
      <w:tcPr>
        <w:tcBorders>
          <w:top w:val="nil"/>
          <w:bottom w:val="nil"/>
          <w:insideH w:val="nil"/>
          <w:insideV w:val="nil"/>
        </w:tcBorders>
        <w:shd w:val="clear" w:color="auto" w:fill="FAFA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FEFFFF" w:themeColor="accent5"/>
        <w:left w:val="single" w:sz="8" w:space="0" w:color="FEFFFF" w:themeColor="accent5"/>
        <w:bottom w:val="single" w:sz="8" w:space="0" w:color="FEFFFF" w:themeColor="accent5"/>
        <w:right w:val="single" w:sz="8" w:space="0" w:color="FEFFFF" w:themeColor="accent5"/>
      </w:tblBorders>
    </w:tblPr>
    <w:tblStylePr w:type="firstRow">
      <w:rPr>
        <w:sz w:val="24"/>
        <w:szCs w:val="24"/>
      </w:rPr>
      <w:tblPr/>
      <w:tcPr>
        <w:tcBorders>
          <w:top w:val="nil"/>
          <w:left w:val="nil"/>
          <w:bottom w:val="single" w:sz="24" w:space="0" w:color="FEFFFF" w:themeColor="accent5"/>
          <w:right w:val="nil"/>
          <w:insideH w:val="nil"/>
          <w:insideV w:val="nil"/>
        </w:tcBorders>
        <w:shd w:val="clear" w:color="auto" w:fill="FFFFFF" w:themeFill="background1"/>
      </w:tcPr>
    </w:tblStylePr>
    <w:tblStylePr w:type="lastRow">
      <w:tblPr/>
      <w:tcPr>
        <w:tcBorders>
          <w:top w:val="single" w:sz="8" w:space="0" w:color="FEFF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FFFF" w:themeColor="accent5"/>
          <w:insideH w:val="nil"/>
          <w:insideV w:val="nil"/>
        </w:tcBorders>
        <w:shd w:val="clear" w:color="auto" w:fill="FFFFFF" w:themeFill="background1"/>
      </w:tcPr>
    </w:tblStylePr>
    <w:tblStylePr w:type="lastCol">
      <w:tblPr/>
      <w:tcPr>
        <w:tcBorders>
          <w:top w:val="nil"/>
          <w:left w:val="single" w:sz="8" w:space="0" w:color="FE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FFF" w:themeFill="accent5" w:themeFillTint="3F"/>
      </w:tcPr>
    </w:tblStylePr>
    <w:tblStylePr w:type="band1Horz">
      <w:tblPr/>
      <w:tcPr>
        <w:tcBorders>
          <w:top w:val="nil"/>
          <w:bottom w:val="nil"/>
          <w:insideH w:val="nil"/>
          <w:insideV w:val="nil"/>
        </w:tcBorders>
        <w:shd w:val="clear" w:color="auto" w:fill="FE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212121" w:themeColor="accent6"/>
        <w:left w:val="single" w:sz="8" w:space="0" w:color="212121" w:themeColor="accent6"/>
        <w:bottom w:val="single" w:sz="8" w:space="0" w:color="212121" w:themeColor="accent6"/>
        <w:right w:val="single" w:sz="8" w:space="0" w:color="212121" w:themeColor="accent6"/>
      </w:tblBorders>
    </w:tblPr>
    <w:tblStylePr w:type="firstRow">
      <w:rPr>
        <w:sz w:val="24"/>
        <w:szCs w:val="24"/>
      </w:rPr>
      <w:tblPr/>
      <w:tcPr>
        <w:tcBorders>
          <w:top w:val="nil"/>
          <w:left w:val="nil"/>
          <w:bottom w:val="single" w:sz="24" w:space="0" w:color="212121" w:themeColor="accent6"/>
          <w:right w:val="nil"/>
          <w:insideH w:val="nil"/>
          <w:insideV w:val="nil"/>
        </w:tcBorders>
        <w:shd w:val="clear" w:color="auto" w:fill="FFFFFF" w:themeFill="background1"/>
      </w:tcPr>
    </w:tblStylePr>
    <w:tblStylePr w:type="lastRow">
      <w:tblPr/>
      <w:tcPr>
        <w:tcBorders>
          <w:top w:val="single" w:sz="8" w:space="0" w:color="21212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1" w:themeColor="accent6"/>
          <w:insideH w:val="nil"/>
          <w:insideV w:val="nil"/>
        </w:tcBorders>
        <w:shd w:val="clear" w:color="auto" w:fill="FFFFFF" w:themeFill="background1"/>
      </w:tcPr>
    </w:tblStylePr>
    <w:tblStylePr w:type="lastCol">
      <w:tblPr/>
      <w:tcPr>
        <w:tcBorders>
          <w:top w:val="nil"/>
          <w:left w:val="single" w:sz="8" w:space="0" w:color="21212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8" w:themeFill="accent6" w:themeFillTint="3F"/>
      </w:tcPr>
    </w:tblStylePr>
    <w:tblStylePr w:type="band1Horz">
      <w:tblPr/>
      <w:tcPr>
        <w:tcBorders>
          <w:top w:val="nil"/>
          <w:bottom w:val="nil"/>
          <w:insideH w:val="nil"/>
          <w:insideV w:val="nil"/>
        </w:tcBorders>
        <w:shd w:val="clear" w:color="auto" w:fill="C8C8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717171" w:themeColor="text1" w:themeTint="BF"/>
        <w:left w:val="single" w:sz="8" w:space="0" w:color="717171" w:themeColor="text1" w:themeTint="BF"/>
        <w:bottom w:val="single" w:sz="8" w:space="0" w:color="717171" w:themeColor="text1" w:themeTint="BF"/>
        <w:right w:val="single" w:sz="8" w:space="0" w:color="717171" w:themeColor="text1" w:themeTint="BF"/>
        <w:insideH w:val="single" w:sz="8" w:space="0" w:color="717171" w:themeColor="text1" w:themeTint="BF"/>
        <w:insideV w:val="single" w:sz="8" w:space="0" w:color="717171" w:themeColor="text1" w:themeTint="BF"/>
      </w:tblBorders>
    </w:tblPr>
    <w:tcPr>
      <w:shd w:val="clear" w:color="auto" w:fill="D0D0D0" w:themeFill="text1" w:themeFillTint="3F"/>
    </w:tcPr>
    <w:tblStylePr w:type="firstRow">
      <w:rPr>
        <w:b/>
        <w:bCs/>
      </w:rPr>
    </w:tblStylePr>
    <w:tblStylePr w:type="lastRow">
      <w:rPr>
        <w:b/>
        <w:bCs/>
      </w:rPr>
      <w:tblPr/>
      <w:tcPr>
        <w:tcBorders>
          <w:top w:val="single" w:sz="18" w:space="0" w:color="717171" w:themeColor="text1" w:themeTint="BF"/>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FF6640" w:themeColor="accent1" w:themeTint="BF"/>
        <w:left w:val="single" w:sz="8" w:space="0" w:color="FF6640" w:themeColor="accent1" w:themeTint="BF"/>
        <w:bottom w:val="single" w:sz="8" w:space="0" w:color="FF6640" w:themeColor="accent1" w:themeTint="BF"/>
        <w:right w:val="single" w:sz="8" w:space="0" w:color="FF6640" w:themeColor="accent1" w:themeTint="BF"/>
        <w:insideH w:val="single" w:sz="8" w:space="0" w:color="FF6640" w:themeColor="accent1" w:themeTint="BF"/>
        <w:insideV w:val="single" w:sz="8" w:space="0" w:color="FF6640" w:themeColor="accent1" w:themeTint="BF"/>
      </w:tblBorders>
    </w:tblPr>
    <w:tcPr>
      <w:shd w:val="clear" w:color="auto" w:fill="FFCCC0" w:themeFill="accent1" w:themeFillTint="3F"/>
    </w:tcPr>
    <w:tblStylePr w:type="firstRow">
      <w:rPr>
        <w:b/>
        <w:bCs/>
      </w:rPr>
    </w:tblStylePr>
    <w:tblStylePr w:type="lastRow">
      <w:rPr>
        <w:b/>
        <w:bCs/>
      </w:rPr>
      <w:tblPr/>
      <w:tcPr>
        <w:tcBorders>
          <w:top w:val="single" w:sz="18" w:space="0" w:color="FF6640" w:themeColor="accent1" w:themeTint="BF"/>
        </w:tcBorders>
      </w:tcPr>
    </w:tblStylePr>
    <w:tblStylePr w:type="firstCol">
      <w:rPr>
        <w:b/>
        <w:bCs/>
      </w:rPr>
    </w:tblStylePr>
    <w:tblStylePr w:type="lastCol">
      <w:rPr>
        <w:b/>
        <w:bCs/>
      </w:rPr>
    </w:tblStylePr>
    <w:tblStylePr w:type="band1Vert">
      <w:tblPr/>
      <w:tcPr>
        <w:shd w:val="clear" w:color="auto" w:fill="FF9980" w:themeFill="accent1" w:themeFillTint="7F"/>
      </w:tcPr>
    </w:tblStylePr>
    <w:tblStylePr w:type="band1Horz">
      <w:tblPr/>
      <w:tcPr>
        <w:shd w:val="clear" w:color="auto" w:fill="FF9980"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single" w:sz="8" w:space="0" w:color="FF9640" w:themeColor="accent2" w:themeTint="BF"/>
        <w:insideV w:val="single" w:sz="8" w:space="0" w:color="FF9640" w:themeColor="accent2" w:themeTint="BF"/>
      </w:tblBorders>
    </w:tblPr>
    <w:tcPr>
      <w:shd w:val="clear" w:color="auto" w:fill="FFDCC0" w:themeFill="accent2" w:themeFillTint="3F"/>
    </w:tcPr>
    <w:tblStylePr w:type="firstRow">
      <w:rPr>
        <w:b/>
        <w:bCs/>
      </w:rPr>
    </w:tblStylePr>
    <w:tblStylePr w:type="lastRow">
      <w:rPr>
        <w:b/>
        <w:bCs/>
      </w:rPr>
      <w:tblPr/>
      <w:tcPr>
        <w:tcBorders>
          <w:top w:val="single" w:sz="18" w:space="0" w:color="FF9640" w:themeColor="accent2" w:themeTint="BF"/>
        </w:tcBorders>
      </w:tcPr>
    </w:tblStylePr>
    <w:tblStylePr w:type="firstCol">
      <w:rPr>
        <w:b/>
        <w:bCs/>
      </w:rPr>
    </w:tblStylePr>
    <w:tblStylePr w:type="lastCol">
      <w:rPr>
        <w:b/>
        <w:bCs/>
      </w:rPr>
    </w:tblStylePr>
    <w:tblStylePr w:type="band1Vert">
      <w:tblPr/>
      <w:tcPr>
        <w:shd w:val="clear" w:color="auto" w:fill="FFB980" w:themeFill="accent2" w:themeFillTint="7F"/>
      </w:tcPr>
    </w:tblStylePr>
    <w:tblStylePr w:type="band1Horz">
      <w:tblPr/>
      <w:tcPr>
        <w:shd w:val="clear" w:color="auto" w:fill="FFB980"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FFCC40" w:themeColor="accent3" w:themeTint="BF"/>
        <w:left w:val="single" w:sz="8" w:space="0" w:color="FFCC40" w:themeColor="accent3" w:themeTint="BF"/>
        <w:bottom w:val="single" w:sz="8" w:space="0" w:color="FFCC40" w:themeColor="accent3" w:themeTint="BF"/>
        <w:right w:val="single" w:sz="8" w:space="0" w:color="FFCC40" w:themeColor="accent3" w:themeTint="BF"/>
        <w:insideH w:val="single" w:sz="8" w:space="0" w:color="FFCC40" w:themeColor="accent3" w:themeTint="BF"/>
        <w:insideV w:val="single" w:sz="8" w:space="0" w:color="FFCC40" w:themeColor="accent3" w:themeTint="BF"/>
      </w:tblBorders>
    </w:tblPr>
    <w:tcPr>
      <w:shd w:val="clear" w:color="auto" w:fill="FFEEC0" w:themeFill="accent3" w:themeFillTint="3F"/>
    </w:tcPr>
    <w:tblStylePr w:type="firstRow">
      <w:rPr>
        <w:b/>
        <w:bCs/>
      </w:rPr>
    </w:tblStylePr>
    <w:tblStylePr w:type="lastRow">
      <w:rPr>
        <w:b/>
        <w:bCs/>
      </w:rPr>
      <w:tblPr/>
      <w:tcPr>
        <w:tcBorders>
          <w:top w:val="single" w:sz="18" w:space="0" w:color="FFCC40" w:themeColor="accent3" w:themeTint="BF"/>
        </w:tcBorders>
      </w:tcPr>
    </w:tblStylePr>
    <w:tblStylePr w:type="firstCol">
      <w:rPr>
        <w:b/>
        <w:bCs/>
      </w:rPr>
    </w:tblStylePr>
    <w:tblStylePr w:type="lastCol">
      <w:rPr>
        <w:b/>
        <w:bCs/>
      </w:rPr>
    </w:tblStylePr>
    <w:tblStylePr w:type="band1Vert">
      <w:tblPr/>
      <w:tcPr>
        <w:shd w:val="clear" w:color="auto" w:fill="FFDD80" w:themeFill="accent3" w:themeFillTint="7F"/>
      </w:tcPr>
    </w:tblStylePr>
    <w:tblStylePr w:type="band1Horz">
      <w:tblPr/>
      <w:tcPr>
        <w:shd w:val="clear" w:color="auto" w:fill="FFDD80"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F2F2F2" w:themeColor="accent4" w:themeTint="BF"/>
        <w:left w:val="single" w:sz="8" w:space="0" w:color="F2F2F2" w:themeColor="accent4" w:themeTint="BF"/>
        <w:bottom w:val="single" w:sz="8" w:space="0" w:color="F2F2F2" w:themeColor="accent4" w:themeTint="BF"/>
        <w:right w:val="single" w:sz="8" w:space="0" w:color="F2F2F2" w:themeColor="accent4" w:themeTint="BF"/>
        <w:insideH w:val="single" w:sz="8" w:space="0" w:color="F2F2F2" w:themeColor="accent4" w:themeTint="BF"/>
        <w:insideV w:val="single" w:sz="8" w:space="0" w:color="F2F2F2" w:themeColor="accent4" w:themeTint="BF"/>
      </w:tblBorders>
    </w:tblPr>
    <w:tcPr>
      <w:shd w:val="clear" w:color="auto" w:fill="FAFAFA" w:themeFill="accent4" w:themeFillTint="3F"/>
    </w:tcPr>
    <w:tblStylePr w:type="firstRow">
      <w:rPr>
        <w:b/>
        <w:bCs/>
      </w:rPr>
    </w:tblStylePr>
    <w:tblStylePr w:type="lastRow">
      <w:rPr>
        <w:b/>
        <w:bCs/>
      </w:rPr>
      <w:tblPr/>
      <w:tcPr>
        <w:tcBorders>
          <w:top w:val="single" w:sz="18" w:space="0" w:color="F2F2F2" w:themeColor="accent4" w:themeTint="BF"/>
        </w:tcBorders>
      </w:tcPr>
    </w:tblStylePr>
    <w:tblStylePr w:type="firstCol">
      <w:rPr>
        <w:b/>
        <w:bCs/>
      </w:rPr>
    </w:tblStylePr>
    <w:tblStylePr w:type="lastCol">
      <w:rPr>
        <w:b/>
        <w:bCs/>
      </w:rPr>
    </w:tblStylePr>
    <w:tblStylePr w:type="band1Vert">
      <w:tblPr/>
      <w:tcPr>
        <w:shd w:val="clear" w:color="auto" w:fill="F6F6F6" w:themeFill="accent4" w:themeFillTint="7F"/>
      </w:tcPr>
    </w:tblStylePr>
    <w:tblStylePr w:type="band1Horz">
      <w:tblPr/>
      <w:tcPr>
        <w:shd w:val="clear" w:color="auto" w:fill="F6F6F6"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FEFFFF" w:themeColor="accent5" w:themeTint="BF"/>
        <w:left w:val="single" w:sz="8" w:space="0" w:color="FEFFFF" w:themeColor="accent5" w:themeTint="BF"/>
        <w:bottom w:val="single" w:sz="8" w:space="0" w:color="FEFFFF" w:themeColor="accent5" w:themeTint="BF"/>
        <w:right w:val="single" w:sz="8" w:space="0" w:color="FEFFFF" w:themeColor="accent5" w:themeTint="BF"/>
        <w:insideH w:val="single" w:sz="8" w:space="0" w:color="FEFFFF" w:themeColor="accent5" w:themeTint="BF"/>
        <w:insideV w:val="single" w:sz="8" w:space="0" w:color="FEFFFF" w:themeColor="accent5" w:themeTint="BF"/>
      </w:tblBorders>
    </w:tblPr>
    <w:tcPr>
      <w:shd w:val="clear" w:color="auto" w:fill="FEFFFF" w:themeFill="accent5" w:themeFillTint="3F"/>
    </w:tcPr>
    <w:tblStylePr w:type="firstRow">
      <w:rPr>
        <w:b/>
        <w:bCs/>
      </w:rPr>
    </w:tblStylePr>
    <w:tblStylePr w:type="lastRow">
      <w:rPr>
        <w:b/>
        <w:bCs/>
      </w:rPr>
      <w:tblPr/>
      <w:tcPr>
        <w:tcBorders>
          <w:top w:val="single" w:sz="18" w:space="0" w:color="FEFFFF" w:themeColor="accent5" w:themeTint="BF"/>
        </w:tcBorders>
      </w:tcPr>
    </w:tblStylePr>
    <w:tblStylePr w:type="firstCol">
      <w:rPr>
        <w:b/>
        <w:bCs/>
      </w:rPr>
    </w:tblStylePr>
    <w:tblStylePr w:type="lastCol">
      <w:rPr>
        <w:b/>
        <w:bCs/>
      </w:rPr>
    </w:tblStylePr>
    <w:tblStylePr w:type="band1Vert">
      <w:tblPr/>
      <w:tcPr>
        <w:shd w:val="clear" w:color="auto" w:fill="FEFFFF" w:themeFill="accent5" w:themeFillTint="7F"/>
      </w:tcPr>
    </w:tblStylePr>
    <w:tblStylePr w:type="band1Horz">
      <w:tblPr/>
      <w:tcPr>
        <w:shd w:val="clear" w:color="auto" w:fill="FEFFFF"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585858" w:themeColor="accent6" w:themeTint="BF"/>
        <w:left w:val="single" w:sz="8" w:space="0" w:color="585858" w:themeColor="accent6" w:themeTint="BF"/>
        <w:bottom w:val="single" w:sz="8" w:space="0" w:color="585858" w:themeColor="accent6" w:themeTint="BF"/>
        <w:right w:val="single" w:sz="8" w:space="0" w:color="585858" w:themeColor="accent6" w:themeTint="BF"/>
        <w:insideH w:val="single" w:sz="8" w:space="0" w:color="585858" w:themeColor="accent6" w:themeTint="BF"/>
        <w:insideV w:val="single" w:sz="8" w:space="0" w:color="585858" w:themeColor="accent6" w:themeTint="BF"/>
      </w:tblBorders>
    </w:tblPr>
    <w:tcPr>
      <w:shd w:val="clear" w:color="auto" w:fill="C8C8C8" w:themeFill="accent6" w:themeFillTint="3F"/>
    </w:tcPr>
    <w:tblStylePr w:type="firstRow">
      <w:rPr>
        <w:b/>
        <w:bCs/>
      </w:rPr>
    </w:tblStylePr>
    <w:tblStylePr w:type="lastRow">
      <w:rPr>
        <w:b/>
        <w:bCs/>
      </w:rPr>
      <w:tblPr/>
      <w:tcPr>
        <w:tcBorders>
          <w:top w:val="single" w:sz="18" w:space="0" w:color="585858" w:themeColor="accent6" w:themeTint="BF"/>
        </w:tcBorders>
      </w:tcPr>
    </w:tblStylePr>
    <w:tblStylePr w:type="firstCol">
      <w:rPr>
        <w:b/>
        <w:bCs/>
      </w:rPr>
    </w:tblStylePr>
    <w:tblStylePr w:type="lastCol">
      <w:rPr>
        <w:b/>
        <w:bCs/>
      </w:rPr>
    </w:tblStylePr>
    <w:tblStylePr w:type="band1Vert">
      <w:tblPr/>
      <w:tcPr>
        <w:shd w:val="clear" w:color="auto" w:fill="909090" w:themeFill="accent6" w:themeFillTint="7F"/>
      </w:tcPr>
    </w:tblStylePr>
    <w:tblStylePr w:type="band1Horz">
      <w:tblPr/>
      <w:tcPr>
        <w:shd w:val="clear" w:color="auto" w:fill="909090"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424242" w:themeColor="text1"/>
        <w:left w:val="single" w:sz="8" w:space="0" w:color="424242" w:themeColor="text1"/>
        <w:bottom w:val="single" w:sz="8" w:space="0" w:color="424242" w:themeColor="text1"/>
        <w:right w:val="single" w:sz="8" w:space="0" w:color="424242" w:themeColor="text1"/>
        <w:insideH w:val="single" w:sz="8" w:space="0" w:color="424242" w:themeColor="text1"/>
        <w:insideV w:val="single" w:sz="8" w:space="0" w:color="424242" w:themeColor="text1"/>
      </w:tblBorders>
    </w:tblPr>
    <w:tcPr>
      <w:shd w:val="clear" w:color="auto" w:fill="D0D0D0" w:themeFill="text1" w:themeFillTint="3F"/>
    </w:tcPr>
    <w:tblStylePr w:type="firstRow">
      <w:rPr>
        <w:b/>
        <w:bCs/>
        <w:color w:val="424242" w:themeColor="text1"/>
      </w:rPr>
      <w:tblPr/>
      <w:tcPr>
        <w:shd w:val="clear" w:color="auto" w:fill="ECECEC" w:themeFill="text1" w:themeFillTint="19"/>
      </w:tcPr>
    </w:tblStylePr>
    <w:tblStylePr w:type="lastRow">
      <w:rPr>
        <w:b/>
        <w:bCs/>
        <w:color w:val="424242" w:themeColor="text1"/>
      </w:rPr>
      <w:tblPr/>
      <w:tcPr>
        <w:tcBorders>
          <w:top w:val="single" w:sz="12" w:space="0" w:color="424242" w:themeColor="text1"/>
          <w:left w:val="nil"/>
          <w:bottom w:val="nil"/>
          <w:right w:val="nil"/>
          <w:insideH w:val="nil"/>
          <w:insideV w:val="nil"/>
        </w:tcBorders>
        <w:shd w:val="clear" w:color="auto" w:fill="FFFFFF" w:themeFill="background1"/>
      </w:tcPr>
    </w:tblStylePr>
    <w:tblStylePr w:type="firstCol">
      <w:rPr>
        <w:b/>
        <w:bCs/>
        <w:color w:val="4242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24242"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sz="6" w:space="0" w:color="424242" w:themeColor="text1"/>
          <w:insideV w:val="single" w:sz="6" w:space="0" w:color="424242" w:themeColor="text1"/>
        </w:tcBorders>
        <w:shd w:val="clear" w:color="auto" w:fill="A0A0A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FF3400" w:themeColor="accent1"/>
        <w:left w:val="single" w:sz="8" w:space="0" w:color="FF3400" w:themeColor="accent1"/>
        <w:bottom w:val="single" w:sz="8" w:space="0" w:color="FF3400" w:themeColor="accent1"/>
        <w:right w:val="single" w:sz="8" w:space="0" w:color="FF3400" w:themeColor="accent1"/>
        <w:insideH w:val="single" w:sz="8" w:space="0" w:color="FF3400" w:themeColor="accent1"/>
        <w:insideV w:val="single" w:sz="8" w:space="0" w:color="FF3400" w:themeColor="accent1"/>
      </w:tblBorders>
    </w:tblPr>
    <w:tcPr>
      <w:shd w:val="clear" w:color="auto" w:fill="FFCCC0" w:themeFill="accent1" w:themeFillTint="3F"/>
    </w:tcPr>
    <w:tblStylePr w:type="firstRow">
      <w:rPr>
        <w:b/>
        <w:bCs/>
        <w:color w:val="424242" w:themeColor="text1"/>
      </w:rPr>
      <w:tblPr/>
      <w:tcPr>
        <w:shd w:val="clear" w:color="auto" w:fill="FFEBE6" w:themeFill="accent1" w:themeFillTint="19"/>
      </w:tcPr>
    </w:tblStylePr>
    <w:tblStylePr w:type="lastRow">
      <w:rPr>
        <w:b/>
        <w:bCs/>
        <w:color w:val="424242" w:themeColor="text1"/>
      </w:rPr>
      <w:tblPr/>
      <w:tcPr>
        <w:tcBorders>
          <w:top w:val="single" w:sz="12" w:space="0" w:color="424242" w:themeColor="text1"/>
          <w:left w:val="nil"/>
          <w:bottom w:val="nil"/>
          <w:right w:val="nil"/>
          <w:insideH w:val="nil"/>
          <w:insideV w:val="nil"/>
        </w:tcBorders>
        <w:shd w:val="clear" w:color="auto" w:fill="FFFFFF" w:themeFill="background1"/>
      </w:tcPr>
    </w:tblStylePr>
    <w:tblStylePr w:type="firstCol">
      <w:rPr>
        <w:b/>
        <w:bCs/>
        <w:color w:val="4242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24242" w:themeColor="text1"/>
      </w:rPr>
      <w:tblPr/>
      <w:tcPr>
        <w:tcBorders>
          <w:top w:val="nil"/>
          <w:left w:val="nil"/>
          <w:bottom w:val="nil"/>
          <w:right w:val="nil"/>
          <w:insideH w:val="nil"/>
          <w:insideV w:val="nil"/>
        </w:tcBorders>
        <w:shd w:val="clear" w:color="auto" w:fill="FFD6CC" w:themeFill="accent1" w:themeFillTint="33"/>
      </w:tcPr>
    </w:tblStylePr>
    <w:tblStylePr w:type="band1Vert">
      <w:tblPr/>
      <w:tcPr>
        <w:shd w:val="clear" w:color="auto" w:fill="FF9980" w:themeFill="accent1" w:themeFillTint="7F"/>
      </w:tcPr>
    </w:tblStylePr>
    <w:tblStylePr w:type="band1Horz">
      <w:tblPr/>
      <w:tcPr>
        <w:tcBorders>
          <w:insideH w:val="single" w:sz="6" w:space="0" w:color="FF3400" w:themeColor="accent1"/>
          <w:insideV w:val="single" w:sz="6" w:space="0" w:color="FF3400" w:themeColor="accent1"/>
        </w:tcBorders>
        <w:shd w:val="clear" w:color="auto" w:fill="FF9980"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FF7400" w:themeColor="accent2"/>
        <w:left w:val="single" w:sz="8" w:space="0" w:color="FF7400" w:themeColor="accent2"/>
        <w:bottom w:val="single" w:sz="8" w:space="0" w:color="FF7400" w:themeColor="accent2"/>
        <w:right w:val="single" w:sz="8" w:space="0" w:color="FF7400" w:themeColor="accent2"/>
        <w:insideH w:val="single" w:sz="8" w:space="0" w:color="FF7400" w:themeColor="accent2"/>
        <w:insideV w:val="single" w:sz="8" w:space="0" w:color="FF7400" w:themeColor="accent2"/>
      </w:tblBorders>
    </w:tblPr>
    <w:tcPr>
      <w:shd w:val="clear" w:color="auto" w:fill="FFDCC0" w:themeFill="accent2" w:themeFillTint="3F"/>
    </w:tcPr>
    <w:tblStylePr w:type="firstRow">
      <w:rPr>
        <w:b/>
        <w:bCs/>
        <w:color w:val="424242" w:themeColor="text1"/>
      </w:rPr>
      <w:tblPr/>
      <w:tcPr>
        <w:shd w:val="clear" w:color="auto" w:fill="FFF1E6" w:themeFill="accent2" w:themeFillTint="19"/>
      </w:tcPr>
    </w:tblStylePr>
    <w:tblStylePr w:type="lastRow">
      <w:rPr>
        <w:b/>
        <w:bCs/>
        <w:color w:val="424242" w:themeColor="text1"/>
      </w:rPr>
      <w:tblPr/>
      <w:tcPr>
        <w:tcBorders>
          <w:top w:val="single" w:sz="12" w:space="0" w:color="424242" w:themeColor="text1"/>
          <w:left w:val="nil"/>
          <w:bottom w:val="nil"/>
          <w:right w:val="nil"/>
          <w:insideH w:val="nil"/>
          <w:insideV w:val="nil"/>
        </w:tcBorders>
        <w:shd w:val="clear" w:color="auto" w:fill="FFFFFF" w:themeFill="background1"/>
      </w:tcPr>
    </w:tblStylePr>
    <w:tblStylePr w:type="firstCol">
      <w:rPr>
        <w:b/>
        <w:bCs/>
        <w:color w:val="4242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24242" w:themeColor="text1"/>
      </w:rPr>
      <w:tblPr/>
      <w:tcPr>
        <w:tcBorders>
          <w:top w:val="nil"/>
          <w:left w:val="nil"/>
          <w:bottom w:val="nil"/>
          <w:right w:val="nil"/>
          <w:insideH w:val="nil"/>
          <w:insideV w:val="nil"/>
        </w:tcBorders>
        <w:shd w:val="clear" w:color="auto" w:fill="FFE3CC" w:themeFill="accent2" w:themeFillTint="33"/>
      </w:tcPr>
    </w:tblStylePr>
    <w:tblStylePr w:type="band1Vert">
      <w:tblPr/>
      <w:tcPr>
        <w:shd w:val="clear" w:color="auto" w:fill="FFB980" w:themeFill="accent2" w:themeFillTint="7F"/>
      </w:tcPr>
    </w:tblStylePr>
    <w:tblStylePr w:type="band1Horz">
      <w:tblPr/>
      <w:tcPr>
        <w:tcBorders>
          <w:insideH w:val="single" w:sz="6" w:space="0" w:color="FF7400" w:themeColor="accent2"/>
          <w:insideV w:val="single" w:sz="6" w:space="0" w:color="FF7400" w:themeColor="accent2"/>
        </w:tcBorders>
        <w:shd w:val="clear" w:color="auto" w:fill="FFB980"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FFBC00" w:themeColor="accent3"/>
        <w:left w:val="single" w:sz="8" w:space="0" w:color="FFBC00" w:themeColor="accent3"/>
        <w:bottom w:val="single" w:sz="8" w:space="0" w:color="FFBC00" w:themeColor="accent3"/>
        <w:right w:val="single" w:sz="8" w:space="0" w:color="FFBC00" w:themeColor="accent3"/>
        <w:insideH w:val="single" w:sz="8" w:space="0" w:color="FFBC00" w:themeColor="accent3"/>
        <w:insideV w:val="single" w:sz="8" w:space="0" w:color="FFBC00" w:themeColor="accent3"/>
      </w:tblBorders>
    </w:tblPr>
    <w:tcPr>
      <w:shd w:val="clear" w:color="auto" w:fill="FFEEC0" w:themeFill="accent3" w:themeFillTint="3F"/>
    </w:tcPr>
    <w:tblStylePr w:type="firstRow">
      <w:rPr>
        <w:b/>
        <w:bCs/>
        <w:color w:val="424242" w:themeColor="text1"/>
      </w:rPr>
      <w:tblPr/>
      <w:tcPr>
        <w:shd w:val="clear" w:color="auto" w:fill="FFF8E6" w:themeFill="accent3" w:themeFillTint="19"/>
      </w:tcPr>
    </w:tblStylePr>
    <w:tblStylePr w:type="lastRow">
      <w:rPr>
        <w:b/>
        <w:bCs/>
        <w:color w:val="424242" w:themeColor="text1"/>
      </w:rPr>
      <w:tblPr/>
      <w:tcPr>
        <w:tcBorders>
          <w:top w:val="single" w:sz="12" w:space="0" w:color="424242" w:themeColor="text1"/>
          <w:left w:val="nil"/>
          <w:bottom w:val="nil"/>
          <w:right w:val="nil"/>
          <w:insideH w:val="nil"/>
          <w:insideV w:val="nil"/>
        </w:tcBorders>
        <w:shd w:val="clear" w:color="auto" w:fill="FFFFFF" w:themeFill="background1"/>
      </w:tcPr>
    </w:tblStylePr>
    <w:tblStylePr w:type="firstCol">
      <w:rPr>
        <w:b/>
        <w:bCs/>
        <w:color w:val="4242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24242" w:themeColor="text1"/>
      </w:rPr>
      <w:tblPr/>
      <w:tcPr>
        <w:tcBorders>
          <w:top w:val="nil"/>
          <w:left w:val="nil"/>
          <w:bottom w:val="nil"/>
          <w:right w:val="nil"/>
          <w:insideH w:val="nil"/>
          <w:insideV w:val="nil"/>
        </w:tcBorders>
        <w:shd w:val="clear" w:color="auto" w:fill="FFF1CC" w:themeFill="accent3" w:themeFillTint="33"/>
      </w:tcPr>
    </w:tblStylePr>
    <w:tblStylePr w:type="band1Vert">
      <w:tblPr/>
      <w:tcPr>
        <w:shd w:val="clear" w:color="auto" w:fill="FFDD80" w:themeFill="accent3" w:themeFillTint="7F"/>
      </w:tcPr>
    </w:tblStylePr>
    <w:tblStylePr w:type="band1Horz">
      <w:tblPr/>
      <w:tcPr>
        <w:tcBorders>
          <w:insideH w:val="single" w:sz="6" w:space="0" w:color="FFBC00" w:themeColor="accent3"/>
          <w:insideV w:val="single" w:sz="6" w:space="0" w:color="FFBC00" w:themeColor="accent3"/>
        </w:tcBorders>
        <w:shd w:val="clear" w:color="auto" w:fill="FFDD80"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EEEEEE" w:themeColor="accent4"/>
        <w:left w:val="single" w:sz="8" w:space="0" w:color="EEEEEE" w:themeColor="accent4"/>
        <w:bottom w:val="single" w:sz="8" w:space="0" w:color="EEEEEE" w:themeColor="accent4"/>
        <w:right w:val="single" w:sz="8" w:space="0" w:color="EEEEEE" w:themeColor="accent4"/>
        <w:insideH w:val="single" w:sz="8" w:space="0" w:color="EEEEEE" w:themeColor="accent4"/>
        <w:insideV w:val="single" w:sz="8" w:space="0" w:color="EEEEEE" w:themeColor="accent4"/>
      </w:tblBorders>
    </w:tblPr>
    <w:tcPr>
      <w:shd w:val="clear" w:color="auto" w:fill="FAFAFA" w:themeFill="accent4" w:themeFillTint="3F"/>
    </w:tcPr>
    <w:tblStylePr w:type="firstRow">
      <w:rPr>
        <w:b/>
        <w:bCs/>
        <w:color w:val="424242" w:themeColor="text1"/>
      </w:rPr>
      <w:tblPr/>
      <w:tcPr>
        <w:shd w:val="clear" w:color="auto" w:fill="FDFDFD" w:themeFill="accent4" w:themeFillTint="19"/>
      </w:tcPr>
    </w:tblStylePr>
    <w:tblStylePr w:type="lastRow">
      <w:rPr>
        <w:b/>
        <w:bCs/>
        <w:color w:val="424242" w:themeColor="text1"/>
      </w:rPr>
      <w:tblPr/>
      <w:tcPr>
        <w:tcBorders>
          <w:top w:val="single" w:sz="12" w:space="0" w:color="424242" w:themeColor="text1"/>
          <w:left w:val="nil"/>
          <w:bottom w:val="nil"/>
          <w:right w:val="nil"/>
          <w:insideH w:val="nil"/>
          <w:insideV w:val="nil"/>
        </w:tcBorders>
        <w:shd w:val="clear" w:color="auto" w:fill="FFFFFF" w:themeFill="background1"/>
      </w:tcPr>
    </w:tblStylePr>
    <w:tblStylePr w:type="firstCol">
      <w:rPr>
        <w:b/>
        <w:bCs/>
        <w:color w:val="4242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24242" w:themeColor="text1"/>
      </w:rPr>
      <w:tblPr/>
      <w:tcPr>
        <w:tcBorders>
          <w:top w:val="nil"/>
          <w:left w:val="nil"/>
          <w:bottom w:val="nil"/>
          <w:right w:val="nil"/>
          <w:insideH w:val="nil"/>
          <w:insideV w:val="nil"/>
        </w:tcBorders>
        <w:shd w:val="clear" w:color="auto" w:fill="FBFBFB" w:themeFill="accent4" w:themeFillTint="33"/>
      </w:tcPr>
    </w:tblStylePr>
    <w:tblStylePr w:type="band1Vert">
      <w:tblPr/>
      <w:tcPr>
        <w:shd w:val="clear" w:color="auto" w:fill="F6F6F6" w:themeFill="accent4" w:themeFillTint="7F"/>
      </w:tcPr>
    </w:tblStylePr>
    <w:tblStylePr w:type="band1Horz">
      <w:tblPr/>
      <w:tcPr>
        <w:tcBorders>
          <w:insideH w:val="single" w:sz="6" w:space="0" w:color="EEEEEE" w:themeColor="accent4"/>
          <w:insideV w:val="single" w:sz="6" w:space="0" w:color="EEEEEE" w:themeColor="accent4"/>
        </w:tcBorders>
        <w:shd w:val="clear" w:color="auto" w:fill="F6F6F6"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FEFFFF" w:themeColor="accent5"/>
        <w:left w:val="single" w:sz="8" w:space="0" w:color="FEFFFF" w:themeColor="accent5"/>
        <w:bottom w:val="single" w:sz="8" w:space="0" w:color="FEFFFF" w:themeColor="accent5"/>
        <w:right w:val="single" w:sz="8" w:space="0" w:color="FEFFFF" w:themeColor="accent5"/>
        <w:insideH w:val="single" w:sz="8" w:space="0" w:color="FEFFFF" w:themeColor="accent5"/>
        <w:insideV w:val="single" w:sz="8" w:space="0" w:color="FEFFFF" w:themeColor="accent5"/>
      </w:tblBorders>
    </w:tblPr>
    <w:tcPr>
      <w:shd w:val="clear" w:color="auto" w:fill="FEFFFF" w:themeFill="accent5" w:themeFillTint="3F"/>
    </w:tcPr>
    <w:tblStylePr w:type="firstRow">
      <w:rPr>
        <w:b/>
        <w:bCs/>
        <w:color w:val="424242" w:themeColor="text1"/>
      </w:rPr>
      <w:tblPr/>
      <w:tcPr>
        <w:shd w:val="clear" w:color="auto" w:fill="FEFFFF" w:themeFill="accent5" w:themeFillTint="19"/>
      </w:tcPr>
    </w:tblStylePr>
    <w:tblStylePr w:type="lastRow">
      <w:rPr>
        <w:b/>
        <w:bCs/>
        <w:color w:val="424242" w:themeColor="text1"/>
      </w:rPr>
      <w:tblPr/>
      <w:tcPr>
        <w:tcBorders>
          <w:top w:val="single" w:sz="12" w:space="0" w:color="424242" w:themeColor="text1"/>
          <w:left w:val="nil"/>
          <w:bottom w:val="nil"/>
          <w:right w:val="nil"/>
          <w:insideH w:val="nil"/>
          <w:insideV w:val="nil"/>
        </w:tcBorders>
        <w:shd w:val="clear" w:color="auto" w:fill="FFFFFF" w:themeFill="background1"/>
      </w:tcPr>
    </w:tblStylePr>
    <w:tblStylePr w:type="firstCol">
      <w:rPr>
        <w:b/>
        <w:bCs/>
        <w:color w:val="4242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24242" w:themeColor="text1"/>
      </w:rPr>
      <w:tblPr/>
      <w:tcPr>
        <w:tcBorders>
          <w:top w:val="nil"/>
          <w:left w:val="nil"/>
          <w:bottom w:val="nil"/>
          <w:right w:val="nil"/>
          <w:insideH w:val="nil"/>
          <w:insideV w:val="nil"/>
        </w:tcBorders>
        <w:shd w:val="clear" w:color="auto" w:fill="FEFFFF" w:themeFill="accent5" w:themeFillTint="33"/>
      </w:tcPr>
    </w:tblStylePr>
    <w:tblStylePr w:type="band1Vert">
      <w:tblPr/>
      <w:tcPr>
        <w:shd w:val="clear" w:color="auto" w:fill="FEFFFF" w:themeFill="accent5" w:themeFillTint="7F"/>
      </w:tcPr>
    </w:tblStylePr>
    <w:tblStylePr w:type="band1Horz">
      <w:tblPr/>
      <w:tcPr>
        <w:tcBorders>
          <w:insideH w:val="single" w:sz="6" w:space="0" w:color="FEFFFF" w:themeColor="accent5"/>
          <w:insideV w:val="single" w:sz="6" w:space="0" w:color="FEFFFF" w:themeColor="accent5"/>
        </w:tcBorders>
        <w:shd w:val="clear" w:color="auto" w:fill="FEFFFF"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424242" w:themeColor="text1"/>
    </w:rPr>
    <w:tblPr>
      <w:tblStyleRowBandSize w:val="1"/>
      <w:tblStyleColBandSize w:val="1"/>
      <w:tblBorders>
        <w:top w:val="single" w:sz="8" w:space="0" w:color="212121" w:themeColor="accent6"/>
        <w:left w:val="single" w:sz="8" w:space="0" w:color="212121" w:themeColor="accent6"/>
        <w:bottom w:val="single" w:sz="8" w:space="0" w:color="212121" w:themeColor="accent6"/>
        <w:right w:val="single" w:sz="8" w:space="0" w:color="212121" w:themeColor="accent6"/>
        <w:insideH w:val="single" w:sz="8" w:space="0" w:color="212121" w:themeColor="accent6"/>
        <w:insideV w:val="single" w:sz="8" w:space="0" w:color="212121" w:themeColor="accent6"/>
      </w:tblBorders>
    </w:tblPr>
    <w:tcPr>
      <w:shd w:val="clear" w:color="auto" w:fill="C8C8C8" w:themeFill="accent6" w:themeFillTint="3F"/>
    </w:tcPr>
    <w:tblStylePr w:type="firstRow">
      <w:rPr>
        <w:b/>
        <w:bCs/>
        <w:color w:val="424242" w:themeColor="text1"/>
      </w:rPr>
      <w:tblPr/>
      <w:tcPr>
        <w:shd w:val="clear" w:color="auto" w:fill="E9E9E9" w:themeFill="accent6" w:themeFillTint="19"/>
      </w:tcPr>
    </w:tblStylePr>
    <w:tblStylePr w:type="lastRow">
      <w:rPr>
        <w:b/>
        <w:bCs/>
        <w:color w:val="424242" w:themeColor="text1"/>
      </w:rPr>
      <w:tblPr/>
      <w:tcPr>
        <w:tcBorders>
          <w:top w:val="single" w:sz="12" w:space="0" w:color="424242" w:themeColor="text1"/>
          <w:left w:val="nil"/>
          <w:bottom w:val="nil"/>
          <w:right w:val="nil"/>
          <w:insideH w:val="nil"/>
          <w:insideV w:val="nil"/>
        </w:tcBorders>
        <w:shd w:val="clear" w:color="auto" w:fill="FFFFFF" w:themeFill="background1"/>
      </w:tcPr>
    </w:tblStylePr>
    <w:tblStylePr w:type="firstCol">
      <w:rPr>
        <w:b/>
        <w:bCs/>
        <w:color w:val="4242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24242" w:themeColor="text1"/>
      </w:rPr>
      <w:tblPr/>
      <w:tcPr>
        <w:tcBorders>
          <w:top w:val="nil"/>
          <w:left w:val="nil"/>
          <w:bottom w:val="nil"/>
          <w:right w:val="nil"/>
          <w:insideH w:val="nil"/>
          <w:insideV w:val="nil"/>
        </w:tcBorders>
        <w:shd w:val="clear" w:color="auto" w:fill="D2D2D2" w:themeFill="accent6" w:themeFillTint="33"/>
      </w:tcPr>
    </w:tblStylePr>
    <w:tblStylePr w:type="band1Vert">
      <w:tblPr/>
      <w:tcPr>
        <w:shd w:val="clear" w:color="auto" w:fill="909090" w:themeFill="accent6" w:themeFillTint="7F"/>
      </w:tcPr>
    </w:tblStylePr>
    <w:tblStylePr w:type="band1Horz">
      <w:tblPr/>
      <w:tcPr>
        <w:tcBorders>
          <w:insideH w:val="single" w:sz="6" w:space="0" w:color="212121" w:themeColor="accent6"/>
          <w:insideV w:val="single" w:sz="6" w:space="0" w:color="212121" w:themeColor="accent6"/>
        </w:tcBorders>
        <w:shd w:val="clear" w:color="auto" w:fill="90909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42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42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42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42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C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34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34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34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34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9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980"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4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4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4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4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9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980"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80"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EE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EE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EE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EE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6"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FFF"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90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9090"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4242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242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131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13131" w:themeFill="text1" w:themeFillShade="BF"/>
      </w:tcPr>
    </w:tblStylePr>
    <w:tblStylePr w:type="band1Vert">
      <w:tblPr/>
      <w:tcPr>
        <w:tcBorders>
          <w:top w:val="nil"/>
          <w:left w:val="nil"/>
          <w:bottom w:val="nil"/>
          <w:right w:val="nil"/>
          <w:insideH w:val="nil"/>
          <w:insideV w:val="nil"/>
        </w:tcBorders>
        <w:shd w:val="clear" w:color="auto" w:fill="313131" w:themeFill="text1" w:themeFillShade="BF"/>
      </w:tcPr>
    </w:tblStylePr>
    <w:tblStylePr w:type="band1Horz">
      <w:tblPr/>
      <w:tcPr>
        <w:tcBorders>
          <w:top w:val="nil"/>
          <w:left w:val="nil"/>
          <w:bottom w:val="nil"/>
          <w:right w:val="nil"/>
          <w:insideH w:val="nil"/>
          <w:insideV w:val="nil"/>
        </w:tcBorders>
        <w:shd w:val="clear" w:color="auto" w:fill="313131"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FF34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24242" w:themeFill="text1"/>
      </w:tcPr>
    </w:tblStylePr>
    <w:tblStylePr w:type="lastRow">
      <w:tblPr/>
      <w:tcPr>
        <w:tcBorders>
          <w:top w:val="single" w:sz="18" w:space="0" w:color="FFFFFF" w:themeColor="background1"/>
          <w:left w:val="nil"/>
          <w:bottom w:val="nil"/>
          <w:right w:val="nil"/>
          <w:insideH w:val="nil"/>
          <w:insideV w:val="nil"/>
        </w:tcBorders>
        <w:shd w:val="clear" w:color="auto" w:fill="7F19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26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2600" w:themeFill="accent1" w:themeFillShade="BF"/>
      </w:tcPr>
    </w:tblStylePr>
    <w:tblStylePr w:type="band1Vert">
      <w:tblPr/>
      <w:tcPr>
        <w:tcBorders>
          <w:top w:val="nil"/>
          <w:left w:val="nil"/>
          <w:bottom w:val="nil"/>
          <w:right w:val="nil"/>
          <w:insideH w:val="nil"/>
          <w:insideV w:val="nil"/>
        </w:tcBorders>
        <w:shd w:val="clear" w:color="auto" w:fill="BF2600" w:themeFill="accent1" w:themeFillShade="BF"/>
      </w:tcPr>
    </w:tblStylePr>
    <w:tblStylePr w:type="band1Horz">
      <w:tblPr/>
      <w:tcPr>
        <w:tcBorders>
          <w:top w:val="nil"/>
          <w:left w:val="nil"/>
          <w:bottom w:val="nil"/>
          <w:right w:val="nil"/>
          <w:insideH w:val="nil"/>
          <w:insideV w:val="nil"/>
        </w:tcBorders>
        <w:shd w:val="clear" w:color="auto" w:fill="BF2600"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FF74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24242" w:themeFill="text1"/>
      </w:tcPr>
    </w:tblStylePr>
    <w:tblStylePr w:type="lastRow">
      <w:tblPr/>
      <w:tcPr>
        <w:tcBorders>
          <w:top w:val="single" w:sz="18" w:space="0" w:color="FFFFFF" w:themeColor="background1"/>
          <w:left w:val="nil"/>
          <w:bottom w:val="nil"/>
          <w:right w:val="nil"/>
          <w:insideH w:val="nil"/>
          <w:insideV w:val="nil"/>
        </w:tcBorders>
        <w:shd w:val="clear" w:color="auto" w:fill="7F3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56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5600" w:themeFill="accent2" w:themeFillShade="BF"/>
      </w:tcPr>
    </w:tblStylePr>
    <w:tblStylePr w:type="band1Vert">
      <w:tblPr/>
      <w:tcPr>
        <w:tcBorders>
          <w:top w:val="nil"/>
          <w:left w:val="nil"/>
          <w:bottom w:val="nil"/>
          <w:right w:val="nil"/>
          <w:insideH w:val="nil"/>
          <w:insideV w:val="nil"/>
        </w:tcBorders>
        <w:shd w:val="clear" w:color="auto" w:fill="BF5600" w:themeFill="accent2" w:themeFillShade="BF"/>
      </w:tcPr>
    </w:tblStylePr>
    <w:tblStylePr w:type="band1Horz">
      <w:tblPr/>
      <w:tcPr>
        <w:tcBorders>
          <w:top w:val="nil"/>
          <w:left w:val="nil"/>
          <w:bottom w:val="nil"/>
          <w:right w:val="nil"/>
          <w:insideH w:val="nil"/>
          <w:insideV w:val="nil"/>
        </w:tcBorders>
        <w:shd w:val="clear" w:color="auto" w:fill="BF5600"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FFB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24242" w:themeFill="text1"/>
      </w:tcPr>
    </w:tblStylePr>
    <w:tblStylePr w:type="lastRow">
      <w:tblPr/>
      <w:tcPr>
        <w:tcBorders>
          <w:top w:val="single" w:sz="18" w:space="0" w:color="FFFFFF" w:themeColor="background1"/>
          <w:left w:val="nil"/>
          <w:bottom w:val="nil"/>
          <w:right w:val="nil"/>
          <w:insideH w:val="nil"/>
          <w:insideV w:val="nil"/>
        </w:tcBorders>
        <w:shd w:val="clear" w:color="auto" w:fill="7F5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8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8C00" w:themeFill="accent3" w:themeFillShade="BF"/>
      </w:tcPr>
    </w:tblStylePr>
    <w:tblStylePr w:type="band1Vert">
      <w:tblPr/>
      <w:tcPr>
        <w:tcBorders>
          <w:top w:val="nil"/>
          <w:left w:val="nil"/>
          <w:bottom w:val="nil"/>
          <w:right w:val="nil"/>
          <w:insideH w:val="nil"/>
          <w:insideV w:val="nil"/>
        </w:tcBorders>
        <w:shd w:val="clear" w:color="auto" w:fill="BF8C00" w:themeFill="accent3" w:themeFillShade="BF"/>
      </w:tcPr>
    </w:tblStylePr>
    <w:tblStylePr w:type="band1Horz">
      <w:tblPr/>
      <w:tcPr>
        <w:tcBorders>
          <w:top w:val="nil"/>
          <w:left w:val="nil"/>
          <w:bottom w:val="nil"/>
          <w:right w:val="nil"/>
          <w:insideH w:val="nil"/>
          <w:insideV w:val="nil"/>
        </w:tcBorders>
        <w:shd w:val="clear" w:color="auto" w:fill="BF8C00"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EEEE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24242" w:themeFill="text1"/>
      </w:tcPr>
    </w:tblStylePr>
    <w:tblStylePr w:type="lastRow">
      <w:tblPr/>
      <w:tcPr>
        <w:tcBorders>
          <w:top w:val="single" w:sz="18" w:space="0" w:color="FFFFFF" w:themeColor="background1"/>
          <w:left w:val="nil"/>
          <w:bottom w:val="nil"/>
          <w:right w:val="nil"/>
          <w:insideH w:val="nil"/>
          <w:insideV w:val="nil"/>
        </w:tcBorders>
        <w:shd w:val="clear" w:color="auto" w:fill="76767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B2B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B2B2" w:themeFill="accent4" w:themeFillShade="BF"/>
      </w:tcPr>
    </w:tblStylePr>
    <w:tblStylePr w:type="band1Vert">
      <w:tblPr/>
      <w:tcPr>
        <w:tcBorders>
          <w:top w:val="nil"/>
          <w:left w:val="nil"/>
          <w:bottom w:val="nil"/>
          <w:right w:val="nil"/>
          <w:insideH w:val="nil"/>
          <w:insideV w:val="nil"/>
        </w:tcBorders>
        <w:shd w:val="clear" w:color="auto" w:fill="B2B2B2" w:themeFill="accent4" w:themeFillShade="BF"/>
      </w:tcPr>
    </w:tblStylePr>
    <w:tblStylePr w:type="band1Horz">
      <w:tblPr/>
      <w:tcPr>
        <w:tcBorders>
          <w:top w:val="nil"/>
          <w:left w:val="nil"/>
          <w:bottom w:val="nil"/>
          <w:right w:val="nil"/>
          <w:insideH w:val="nil"/>
          <w:insideV w:val="nil"/>
        </w:tcBorders>
        <w:shd w:val="clear" w:color="auto" w:fill="B2B2B2"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FE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24242" w:themeFill="text1"/>
      </w:tcPr>
    </w:tblStylePr>
    <w:tblStylePr w:type="lastRow">
      <w:tblPr/>
      <w:tcPr>
        <w:tcBorders>
          <w:top w:val="single" w:sz="18" w:space="0" w:color="FFFFFF" w:themeColor="background1"/>
          <w:left w:val="nil"/>
          <w:bottom w:val="nil"/>
          <w:right w:val="nil"/>
          <w:insideH w:val="nil"/>
          <w:insideV w:val="nil"/>
        </w:tcBorders>
        <w:shd w:val="clear" w:color="auto" w:fill="00FDF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FF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FFFF" w:themeFill="accent5" w:themeFillShade="BF"/>
      </w:tcPr>
    </w:tblStylePr>
    <w:tblStylePr w:type="band1Vert">
      <w:tblPr/>
      <w:tcPr>
        <w:tcBorders>
          <w:top w:val="nil"/>
          <w:left w:val="nil"/>
          <w:bottom w:val="nil"/>
          <w:right w:val="nil"/>
          <w:insideH w:val="nil"/>
          <w:insideV w:val="nil"/>
        </w:tcBorders>
        <w:shd w:val="clear" w:color="auto" w:fill="7EFFFF" w:themeFill="accent5" w:themeFillShade="BF"/>
      </w:tcPr>
    </w:tblStylePr>
    <w:tblStylePr w:type="band1Horz">
      <w:tblPr/>
      <w:tcPr>
        <w:tcBorders>
          <w:top w:val="nil"/>
          <w:left w:val="nil"/>
          <w:bottom w:val="nil"/>
          <w:right w:val="nil"/>
          <w:insideH w:val="nil"/>
          <w:insideV w:val="nil"/>
        </w:tcBorders>
        <w:shd w:val="clear" w:color="auto" w:fill="7EFFFF"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21212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24242"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accent6" w:themeFillShade="BF"/>
      </w:tcPr>
    </w:tblStylePr>
    <w:tblStylePr w:type="band1Vert">
      <w:tblPr/>
      <w:tcPr>
        <w:tcBorders>
          <w:top w:val="nil"/>
          <w:left w:val="nil"/>
          <w:bottom w:val="nil"/>
          <w:right w:val="nil"/>
          <w:insideH w:val="nil"/>
          <w:insideV w:val="nil"/>
        </w:tcBorders>
        <w:shd w:val="clear" w:color="auto" w:fill="181818" w:themeFill="accent6" w:themeFillShade="BF"/>
      </w:tcPr>
    </w:tblStylePr>
    <w:tblStylePr w:type="band1Horz">
      <w:tblPr/>
      <w:tcPr>
        <w:tcBorders>
          <w:top w:val="nil"/>
          <w:left w:val="nil"/>
          <w:bottom w:val="nil"/>
          <w:right w:val="nil"/>
          <w:insideH w:val="nil"/>
          <w:insideV w:val="nil"/>
        </w:tcBorders>
        <w:shd w:val="clear" w:color="auto" w:fill="181818" w:themeFill="accent6" w:themeFillShade="BF"/>
      </w:tcPr>
    </w:tblStylePr>
  </w:style>
  <w:style w:type="table" w:styleId="Frgadskuggning">
    <w:name w:val="Colorful Shading"/>
    <w:basedOn w:val="Normaltabell"/>
    <w:uiPriority w:val="71"/>
    <w:rsid w:val="00CB0664"/>
    <w:pPr>
      <w:spacing w:after="0" w:line="240" w:lineRule="auto"/>
    </w:pPr>
    <w:rPr>
      <w:color w:val="424242" w:themeColor="text1"/>
    </w:rPr>
    <w:tblPr>
      <w:tblStyleRowBandSize w:val="1"/>
      <w:tblStyleColBandSize w:val="1"/>
      <w:tblBorders>
        <w:top w:val="single" w:sz="24" w:space="0" w:color="FF7400" w:themeColor="accent2"/>
        <w:left w:val="single" w:sz="4" w:space="0" w:color="424242" w:themeColor="text1"/>
        <w:bottom w:val="single" w:sz="4" w:space="0" w:color="424242" w:themeColor="text1"/>
        <w:right w:val="single" w:sz="4" w:space="0" w:color="4242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FF7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sz="4" w:space="0" w:color="272727" w:themeColor="text1" w:themeShade="99"/>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13131"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24242" w:themeColor="text1"/>
      </w:rPr>
    </w:tblStylePr>
    <w:tblStylePr w:type="nwCell">
      <w:rPr>
        <w:color w:val="424242" w:themeColor="text1"/>
      </w:rPr>
    </w:tblStylePr>
  </w:style>
  <w:style w:type="table" w:styleId="Frgadskuggning-dekorfrg1">
    <w:name w:val="Colorful Shading Accent 1"/>
    <w:basedOn w:val="Normaltabell"/>
    <w:uiPriority w:val="71"/>
    <w:rsid w:val="00CB0664"/>
    <w:pPr>
      <w:spacing w:after="0" w:line="240" w:lineRule="auto"/>
    </w:pPr>
    <w:rPr>
      <w:color w:val="424242" w:themeColor="text1"/>
    </w:rPr>
    <w:tblPr>
      <w:tblStyleRowBandSize w:val="1"/>
      <w:tblStyleColBandSize w:val="1"/>
      <w:tblBorders>
        <w:top w:val="single" w:sz="24" w:space="0" w:color="FF7400" w:themeColor="accent2"/>
        <w:left w:val="single" w:sz="4" w:space="0" w:color="FF3400" w:themeColor="accent1"/>
        <w:bottom w:val="single" w:sz="4" w:space="0" w:color="FF3400" w:themeColor="accent1"/>
        <w:right w:val="single" w:sz="4" w:space="0" w:color="FF3400" w:themeColor="accent1"/>
        <w:insideH w:val="single" w:sz="4" w:space="0" w:color="FFFFFF" w:themeColor="background1"/>
        <w:insideV w:val="single" w:sz="4" w:space="0" w:color="FFFFFF" w:themeColor="background1"/>
      </w:tblBorders>
    </w:tblPr>
    <w:tcPr>
      <w:shd w:val="clear" w:color="auto" w:fill="FFEBE6" w:themeFill="accent1" w:themeFillTint="19"/>
    </w:tcPr>
    <w:tblStylePr w:type="firstRow">
      <w:rPr>
        <w:b/>
        <w:bCs/>
      </w:rPr>
      <w:tblPr/>
      <w:tcPr>
        <w:tcBorders>
          <w:top w:val="nil"/>
          <w:left w:val="nil"/>
          <w:bottom w:val="single" w:sz="24" w:space="0" w:color="FF7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F00" w:themeFill="accent1" w:themeFillShade="99"/>
      </w:tcPr>
    </w:tblStylePr>
    <w:tblStylePr w:type="firstCol">
      <w:rPr>
        <w:color w:val="FFFFFF" w:themeColor="background1"/>
      </w:rPr>
      <w:tblPr/>
      <w:tcPr>
        <w:tcBorders>
          <w:top w:val="nil"/>
          <w:left w:val="nil"/>
          <w:bottom w:val="nil"/>
          <w:right w:val="nil"/>
          <w:insideH w:val="single" w:sz="4" w:space="0" w:color="991F00" w:themeColor="accent1" w:themeShade="99"/>
          <w:insideV w:val="nil"/>
        </w:tcBorders>
        <w:shd w:val="clear" w:color="auto" w:fill="991F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1F00" w:themeFill="accent1" w:themeFillShade="99"/>
      </w:tcPr>
    </w:tblStylePr>
    <w:tblStylePr w:type="band1Vert">
      <w:tblPr/>
      <w:tcPr>
        <w:shd w:val="clear" w:color="auto" w:fill="FFAD99" w:themeFill="accent1" w:themeFillTint="66"/>
      </w:tcPr>
    </w:tblStylePr>
    <w:tblStylePr w:type="band1Horz">
      <w:tblPr/>
      <w:tcPr>
        <w:shd w:val="clear" w:color="auto" w:fill="FF9980" w:themeFill="accent1" w:themeFillTint="7F"/>
      </w:tcPr>
    </w:tblStylePr>
    <w:tblStylePr w:type="neCell">
      <w:rPr>
        <w:color w:val="424242" w:themeColor="text1"/>
      </w:rPr>
    </w:tblStylePr>
    <w:tblStylePr w:type="nwCell">
      <w:rPr>
        <w:color w:val="424242" w:themeColor="text1"/>
      </w:rPr>
    </w:tblStylePr>
  </w:style>
  <w:style w:type="table" w:styleId="Frgadskuggning-dekorfrg2">
    <w:name w:val="Colorful Shading Accent 2"/>
    <w:basedOn w:val="Normaltabell"/>
    <w:uiPriority w:val="71"/>
    <w:rsid w:val="00CB0664"/>
    <w:pPr>
      <w:spacing w:after="0" w:line="240" w:lineRule="auto"/>
    </w:pPr>
    <w:rPr>
      <w:color w:val="424242" w:themeColor="text1"/>
    </w:rPr>
    <w:tblPr>
      <w:tblStyleRowBandSize w:val="1"/>
      <w:tblStyleColBandSize w:val="1"/>
      <w:tblBorders>
        <w:top w:val="single" w:sz="24" w:space="0" w:color="FF7400" w:themeColor="accent2"/>
        <w:left w:val="single" w:sz="4" w:space="0" w:color="FF7400" w:themeColor="accent2"/>
        <w:bottom w:val="single" w:sz="4" w:space="0" w:color="FF7400" w:themeColor="accent2"/>
        <w:right w:val="single" w:sz="4" w:space="0" w:color="FF7400" w:themeColor="accent2"/>
        <w:insideH w:val="single" w:sz="4" w:space="0" w:color="FFFFFF" w:themeColor="background1"/>
        <w:insideV w:val="single" w:sz="4" w:space="0" w:color="FFFFFF" w:themeColor="background1"/>
      </w:tblBorders>
    </w:tblPr>
    <w:tcPr>
      <w:shd w:val="clear" w:color="auto" w:fill="FFF1E6" w:themeFill="accent2" w:themeFillTint="19"/>
    </w:tcPr>
    <w:tblStylePr w:type="firstRow">
      <w:rPr>
        <w:b/>
        <w:bCs/>
      </w:rPr>
      <w:tblPr/>
      <w:tcPr>
        <w:tcBorders>
          <w:top w:val="nil"/>
          <w:left w:val="nil"/>
          <w:bottom w:val="single" w:sz="24" w:space="0" w:color="FF7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500" w:themeFill="accent2" w:themeFillShade="99"/>
      </w:tcPr>
    </w:tblStylePr>
    <w:tblStylePr w:type="firstCol">
      <w:rPr>
        <w:color w:val="FFFFFF" w:themeColor="background1"/>
      </w:rPr>
      <w:tblPr/>
      <w:tcPr>
        <w:tcBorders>
          <w:top w:val="nil"/>
          <w:left w:val="nil"/>
          <w:bottom w:val="nil"/>
          <w:right w:val="nil"/>
          <w:insideH w:val="single" w:sz="4" w:space="0" w:color="994500" w:themeColor="accent2" w:themeShade="99"/>
          <w:insideV w:val="nil"/>
        </w:tcBorders>
        <w:shd w:val="clear" w:color="auto" w:fill="9945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4500" w:themeFill="accent2" w:themeFillShade="99"/>
      </w:tcPr>
    </w:tblStylePr>
    <w:tblStylePr w:type="band1Vert">
      <w:tblPr/>
      <w:tcPr>
        <w:shd w:val="clear" w:color="auto" w:fill="FFC799" w:themeFill="accent2" w:themeFillTint="66"/>
      </w:tcPr>
    </w:tblStylePr>
    <w:tblStylePr w:type="band1Horz">
      <w:tblPr/>
      <w:tcPr>
        <w:shd w:val="clear" w:color="auto" w:fill="FFB980" w:themeFill="accent2" w:themeFillTint="7F"/>
      </w:tcPr>
    </w:tblStylePr>
    <w:tblStylePr w:type="neCell">
      <w:rPr>
        <w:color w:val="424242" w:themeColor="text1"/>
      </w:rPr>
    </w:tblStylePr>
    <w:tblStylePr w:type="nwCell">
      <w:rPr>
        <w:color w:val="424242" w:themeColor="text1"/>
      </w:rPr>
    </w:tblStylePr>
  </w:style>
  <w:style w:type="table" w:styleId="Frgadskuggning-dekorfrg3">
    <w:name w:val="Colorful Shading Accent 3"/>
    <w:basedOn w:val="Normaltabell"/>
    <w:uiPriority w:val="71"/>
    <w:rsid w:val="00CB0664"/>
    <w:pPr>
      <w:spacing w:after="0" w:line="240" w:lineRule="auto"/>
    </w:pPr>
    <w:rPr>
      <w:color w:val="424242" w:themeColor="text1"/>
    </w:rPr>
    <w:tblPr>
      <w:tblStyleRowBandSize w:val="1"/>
      <w:tblStyleColBandSize w:val="1"/>
      <w:tblBorders>
        <w:top w:val="single" w:sz="24" w:space="0" w:color="EEEEEE" w:themeColor="accent4"/>
        <w:left w:val="single" w:sz="4" w:space="0" w:color="FFBC00" w:themeColor="accent3"/>
        <w:bottom w:val="single" w:sz="4" w:space="0" w:color="FFBC00" w:themeColor="accent3"/>
        <w:right w:val="single" w:sz="4" w:space="0" w:color="FFBC00" w:themeColor="accent3"/>
        <w:insideH w:val="single" w:sz="4" w:space="0" w:color="FFFFFF" w:themeColor="background1"/>
        <w:insideV w:val="single" w:sz="4" w:space="0" w:color="FFFFFF" w:themeColor="background1"/>
      </w:tblBorders>
    </w:tblPr>
    <w:tcPr>
      <w:shd w:val="clear" w:color="auto" w:fill="FFF8E6" w:themeFill="accent3" w:themeFillTint="19"/>
    </w:tcPr>
    <w:tblStylePr w:type="firstRow">
      <w:rPr>
        <w:b/>
        <w:bCs/>
      </w:rPr>
      <w:tblPr/>
      <w:tcPr>
        <w:tcBorders>
          <w:top w:val="nil"/>
          <w:left w:val="nil"/>
          <w:bottom w:val="single" w:sz="24" w:space="0" w:color="EEEE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000" w:themeFill="accent3" w:themeFillShade="99"/>
      </w:tcPr>
    </w:tblStylePr>
    <w:tblStylePr w:type="firstCol">
      <w:rPr>
        <w:color w:val="FFFFFF" w:themeColor="background1"/>
      </w:rPr>
      <w:tblPr/>
      <w:tcPr>
        <w:tcBorders>
          <w:top w:val="nil"/>
          <w:left w:val="nil"/>
          <w:bottom w:val="nil"/>
          <w:right w:val="nil"/>
          <w:insideH w:val="single" w:sz="4" w:space="0" w:color="997000" w:themeColor="accent3" w:themeShade="99"/>
          <w:insideV w:val="nil"/>
        </w:tcBorders>
        <w:shd w:val="clear" w:color="auto" w:fill="997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000" w:themeFill="accent3" w:themeFillShade="99"/>
      </w:tcPr>
    </w:tblStylePr>
    <w:tblStylePr w:type="band1Vert">
      <w:tblPr/>
      <w:tcPr>
        <w:shd w:val="clear" w:color="auto" w:fill="FFE499" w:themeFill="accent3" w:themeFillTint="66"/>
      </w:tcPr>
    </w:tblStylePr>
    <w:tblStylePr w:type="band1Horz">
      <w:tblPr/>
      <w:tcPr>
        <w:shd w:val="clear" w:color="auto" w:fill="FFDD80" w:themeFill="accent3" w:themeFillTint="7F"/>
      </w:tcPr>
    </w:tblStylePr>
  </w:style>
  <w:style w:type="table" w:styleId="Frgadskuggning-dekorfrg4">
    <w:name w:val="Colorful Shading Accent 4"/>
    <w:basedOn w:val="Normaltabell"/>
    <w:uiPriority w:val="71"/>
    <w:rsid w:val="00CB0664"/>
    <w:pPr>
      <w:spacing w:after="0" w:line="240" w:lineRule="auto"/>
    </w:pPr>
    <w:rPr>
      <w:color w:val="424242" w:themeColor="text1"/>
    </w:rPr>
    <w:tblPr>
      <w:tblStyleRowBandSize w:val="1"/>
      <w:tblStyleColBandSize w:val="1"/>
      <w:tblBorders>
        <w:top w:val="single" w:sz="24" w:space="0" w:color="FFBC00" w:themeColor="accent3"/>
        <w:left w:val="single" w:sz="4" w:space="0" w:color="EEEEEE" w:themeColor="accent4"/>
        <w:bottom w:val="single" w:sz="4" w:space="0" w:color="EEEEEE" w:themeColor="accent4"/>
        <w:right w:val="single" w:sz="4" w:space="0" w:color="EEEEEE" w:themeColor="accent4"/>
        <w:insideH w:val="single" w:sz="4" w:space="0" w:color="FFFFFF" w:themeColor="background1"/>
        <w:insideV w:val="single" w:sz="4" w:space="0" w:color="FFFFFF" w:themeColor="background1"/>
      </w:tblBorders>
    </w:tblPr>
    <w:tcPr>
      <w:shd w:val="clear" w:color="auto" w:fill="FDFDFD" w:themeFill="accent4" w:themeFillTint="19"/>
    </w:tcPr>
    <w:tblStylePr w:type="firstRow">
      <w:rPr>
        <w:b/>
        <w:bCs/>
      </w:rPr>
      <w:tblPr/>
      <w:tcPr>
        <w:tcBorders>
          <w:top w:val="nil"/>
          <w:left w:val="nil"/>
          <w:bottom w:val="single" w:sz="24" w:space="0" w:color="FFB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E8E" w:themeFill="accent4" w:themeFillShade="99"/>
      </w:tcPr>
    </w:tblStylePr>
    <w:tblStylePr w:type="firstCol">
      <w:rPr>
        <w:color w:val="FFFFFF" w:themeColor="background1"/>
      </w:rPr>
      <w:tblPr/>
      <w:tcPr>
        <w:tcBorders>
          <w:top w:val="nil"/>
          <w:left w:val="nil"/>
          <w:bottom w:val="nil"/>
          <w:right w:val="nil"/>
          <w:insideH w:val="single" w:sz="4" w:space="0" w:color="8E8E8E" w:themeColor="accent4" w:themeShade="99"/>
          <w:insideV w:val="nil"/>
        </w:tcBorders>
        <w:shd w:val="clear" w:color="auto" w:fill="8E8E8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E8E8E" w:themeFill="accent4" w:themeFillShade="99"/>
      </w:tcPr>
    </w:tblStylePr>
    <w:tblStylePr w:type="band1Vert">
      <w:tblPr/>
      <w:tcPr>
        <w:shd w:val="clear" w:color="auto" w:fill="F8F8F8" w:themeFill="accent4" w:themeFillTint="66"/>
      </w:tcPr>
    </w:tblStylePr>
    <w:tblStylePr w:type="band1Horz">
      <w:tblPr/>
      <w:tcPr>
        <w:shd w:val="clear" w:color="auto" w:fill="F6F6F6" w:themeFill="accent4" w:themeFillTint="7F"/>
      </w:tcPr>
    </w:tblStylePr>
    <w:tblStylePr w:type="neCell">
      <w:rPr>
        <w:color w:val="424242" w:themeColor="text1"/>
      </w:rPr>
    </w:tblStylePr>
    <w:tblStylePr w:type="nwCell">
      <w:rPr>
        <w:color w:val="424242" w:themeColor="text1"/>
      </w:rPr>
    </w:tblStylePr>
  </w:style>
  <w:style w:type="table" w:styleId="Frgadskuggning-dekorfrg5">
    <w:name w:val="Colorful Shading Accent 5"/>
    <w:basedOn w:val="Normaltabell"/>
    <w:uiPriority w:val="71"/>
    <w:rsid w:val="00CB0664"/>
    <w:pPr>
      <w:spacing w:after="0" w:line="240" w:lineRule="auto"/>
    </w:pPr>
    <w:rPr>
      <w:color w:val="424242" w:themeColor="text1"/>
    </w:rPr>
    <w:tblPr>
      <w:tblStyleRowBandSize w:val="1"/>
      <w:tblStyleColBandSize w:val="1"/>
      <w:tblBorders>
        <w:top w:val="single" w:sz="24" w:space="0" w:color="212121" w:themeColor="accent6"/>
        <w:left w:val="single" w:sz="4" w:space="0" w:color="FEFFFF" w:themeColor="accent5"/>
        <w:bottom w:val="single" w:sz="4" w:space="0" w:color="FEFFFF" w:themeColor="accent5"/>
        <w:right w:val="single" w:sz="4" w:space="0" w:color="FEFFFF" w:themeColor="accent5"/>
        <w:insideH w:val="single" w:sz="4" w:space="0" w:color="FFFFFF" w:themeColor="background1"/>
        <w:insideV w:val="single" w:sz="4" w:space="0" w:color="FFFFFF" w:themeColor="background1"/>
      </w:tblBorders>
    </w:tblPr>
    <w:tcPr>
      <w:shd w:val="clear" w:color="auto" w:fill="FEFFFF" w:themeFill="accent5" w:themeFillTint="19"/>
    </w:tcPr>
    <w:tblStylePr w:type="firstRow">
      <w:rPr>
        <w:b/>
        <w:bCs/>
      </w:rPr>
      <w:tblPr/>
      <w:tcPr>
        <w:tcBorders>
          <w:top w:val="nil"/>
          <w:left w:val="nil"/>
          <w:bottom w:val="single" w:sz="24" w:space="0" w:color="21212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FFFF" w:themeFill="accent5" w:themeFillShade="99"/>
      </w:tcPr>
    </w:tblStylePr>
    <w:tblStylePr w:type="firstCol">
      <w:rPr>
        <w:color w:val="FFFFFF" w:themeColor="background1"/>
      </w:rPr>
      <w:tblPr/>
      <w:tcPr>
        <w:tcBorders>
          <w:top w:val="nil"/>
          <w:left w:val="nil"/>
          <w:bottom w:val="nil"/>
          <w:right w:val="nil"/>
          <w:insideH w:val="single" w:sz="4" w:space="0" w:color="32FFFF" w:themeColor="accent5" w:themeShade="99"/>
          <w:insideV w:val="nil"/>
        </w:tcBorders>
        <w:shd w:val="clear" w:color="auto" w:fill="32FF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FFFF" w:themeFill="accent5" w:themeFillShade="99"/>
      </w:tcPr>
    </w:tblStylePr>
    <w:tblStylePr w:type="band1Vert">
      <w:tblPr/>
      <w:tcPr>
        <w:shd w:val="clear" w:color="auto" w:fill="FEFFFF" w:themeFill="accent5" w:themeFillTint="66"/>
      </w:tcPr>
    </w:tblStylePr>
    <w:tblStylePr w:type="band1Horz">
      <w:tblPr/>
      <w:tcPr>
        <w:shd w:val="clear" w:color="auto" w:fill="FEFFFF" w:themeFill="accent5" w:themeFillTint="7F"/>
      </w:tcPr>
    </w:tblStylePr>
    <w:tblStylePr w:type="neCell">
      <w:rPr>
        <w:color w:val="424242" w:themeColor="text1"/>
      </w:rPr>
    </w:tblStylePr>
    <w:tblStylePr w:type="nwCell">
      <w:rPr>
        <w:color w:val="424242" w:themeColor="text1"/>
      </w:rPr>
    </w:tblStylePr>
  </w:style>
  <w:style w:type="table" w:styleId="Frgadskuggning-dekorfrg6">
    <w:name w:val="Colorful Shading Accent 6"/>
    <w:basedOn w:val="Normaltabell"/>
    <w:uiPriority w:val="71"/>
    <w:rsid w:val="00CB0664"/>
    <w:pPr>
      <w:spacing w:after="0" w:line="240" w:lineRule="auto"/>
    </w:pPr>
    <w:rPr>
      <w:color w:val="424242" w:themeColor="text1"/>
    </w:rPr>
    <w:tblPr>
      <w:tblStyleRowBandSize w:val="1"/>
      <w:tblStyleColBandSize w:val="1"/>
      <w:tblBorders>
        <w:top w:val="single" w:sz="24" w:space="0" w:color="FEFFFF" w:themeColor="accent5"/>
        <w:left w:val="single" w:sz="4" w:space="0" w:color="212121" w:themeColor="accent6"/>
        <w:bottom w:val="single" w:sz="4" w:space="0" w:color="212121" w:themeColor="accent6"/>
        <w:right w:val="single" w:sz="4" w:space="0" w:color="212121" w:themeColor="accent6"/>
        <w:insideH w:val="single" w:sz="4" w:space="0" w:color="FFFFFF" w:themeColor="background1"/>
        <w:insideV w:val="single" w:sz="4" w:space="0" w:color="FFFFFF" w:themeColor="background1"/>
      </w:tblBorders>
    </w:tblPr>
    <w:tcPr>
      <w:shd w:val="clear" w:color="auto" w:fill="E9E9E9" w:themeFill="accent6" w:themeFillTint="19"/>
    </w:tcPr>
    <w:tblStylePr w:type="firstRow">
      <w:rPr>
        <w:b/>
        <w:bCs/>
      </w:rPr>
      <w:tblPr/>
      <w:tcPr>
        <w:tcBorders>
          <w:top w:val="nil"/>
          <w:left w:val="nil"/>
          <w:bottom w:val="single" w:sz="24" w:space="0" w:color="FE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accent6" w:themeFillShade="99"/>
      </w:tcPr>
    </w:tblStylePr>
    <w:tblStylePr w:type="firstCol">
      <w:rPr>
        <w:color w:val="FFFFFF" w:themeColor="background1"/>
      </w:rPr>
      <w:tblPr/>
      <w:tcPr>
        <w:tcBorders>
          <w:top w:val="nil"/>
          <w:left w:val="nil"/>
          <w:bottom w:val="nil"/>
          <w:right w:val="nil"/>
          <w:insideH w:val="single" w:sz="4" w:space="0" w:color="131313" w:themeColor="accent6" w:themeShade="99"/>
          <w:insideV w:val="nil"/>
        </w:tcBorders>
        <w:shd w:val="clear" w:color="auto" w:fill="131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31313" w:themeFill="accent6" w:themeFillShade="99"/>
      </w:tcPr>
    </w:tblStylePr>
    <w:tblStylePr w:type="band1Vert">
      <w:tblPr/>
      <w:tcPr>
        <w:shd w:val="clear" w:color="auto" w:fill="A6A6A6" w:themeFill="accent6" w:themeFillTint="66"/>
      </w:tcPr>
    </w:tblStylePr>
    <w:tblStylePr w:type="band1Horz">
      <w:tblPr/>
      <w:tcPr>
        <w:shd w:val="clear" w:color="auto" w:fill="909090" w:themeFill="accent6" w:themeFillTint="7F"/>
      </w:tcPr>
    </w:tblStylePr>
    <w:tblStylePr w:type="neCell">
      <w:rPr>
        <w:color w:val="424242" w:themeColor="text1"/>
      </w:rPr>
    </w:tblStylePr>
    <w:tblStylePr w:type="nwCell">
      <w:rPr>
        <w:color w:val="424242" w:themeColor="text1"/>
      </w:rPr>
    </w:tblStylePr>
  </w:style>
  <w:style w:type="table" w:styleId="Frgadlista">
    <w:name w:val="Colorful List"/>
    <w:basedOn w:val="Normaltabell"/>
    <w:uiPriority w:val="72"/>
    <w:rsid w:val="00CB0664"/>
    <w:pPr>
      <w:spacing w:after="0" w:line="240" w:lineRule="auto"/>
    </w:pPr>
    <w:rPr>
      <w:color w:val="4242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CC5C00" w:themeFill="accent2" w:themeFillShade="CC"/>
      </w:tcPr>
    </w:tblStylePr>
    <w:tblStylePr w:type="lastRow">
      <w:rPr>
        <w:b/>
        <w:bCs/>
        <w:color w:val="CC5C00" w:themeColor="accent2" w:themeShade="CC"/>
      </w:rPr>
      <w:tblPr/>
      <w:tcPr>
        <w:tcBorders>
          <w:top w:val="single" w:sz="12" w:space="0" w:color="4242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Frgadlista-dekorfrg1">
    <w:name w:val="Colorful List Accent 1"/>
    <w:basedOn w:val="Normaltabell"/>
    <w:uiPriority w:val="72"/>
    <w:rsid w:val="00CB0664"/>
    <w:pPr>
      <w:spacing w:after="0" w:line="240" w:lineRule="auto"/>
    </w:pPr>
    <w:rPr>
      <w:color w:val="424242" w:themeColor="text1"/>
    </w:rPr>
    <w:tblPr>
      <w:tblStyleRowBandSize w:val="1"/>
      <w:tblStyleColBandSize w:val="1"/>
    </w:tblPr>
    <w:tcPr>
      <w:shd w:val="clear" w:color="auto" w:fill="FFEBE6" w:themeFill="accent1" w:themeFillTint="19"/>
    </w:tcPr>
    <w:tblStylePr w:type="firstRow">
      <w:rPr>
        <w:b/>
        <w:bCs/>
        <w:color w:val="FFFFFF" w:themeColor="background1"/>
      </w:rPr>
      <w:tblPr/>
      <w:tcPr>
        <w:tcBorders>
          <w:bottom w:val="single" w:sz="12" w:space="0" w:color="FFFFFF" w:themeColor="background1"/>
        </w:tcBorders>
        <w:shd w:val="clear" w:color="auto" w:fill="CC5C00" w:themeFill="accent2" w:themeFillShade="CC"/>
      </w:tcPr>
    </w:tblStylePr>
    <w:tblStylePr w:type="lastRow">
      <w:rPr>
        <w:b/>
        <w:bCs/>
        <w:color w:val="CC5C00" w:themeColor="accent2" w:themeShade="CC"/>
      </w:rPr>
      <w:tblPr/>
      <w:tcPr>
        <w:tcBorders>
          <w:top w:val="single" w:sz="12" w:space="0" w:color="4242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0" w:themeFill="accent1" w:themeFillTint="3F"/>
      </w:tcPr>
    </w:tblStylePr>
    <w:tblStylePr w:type="band1Horz">
      <w:tblPr/>
      <w:tcPr>
        <w:shd w:val="clear" w:color="auto" w:fill="FFD6CC" w:themeFill="accent1" w:themeFillTint="33"/>
      </w:tcPr>
    </w:tblStylePr>
  </w:style>
  <w:style w:type="table" w:styleId="Frgadlista-dekorfrg2">
    <w:name w:val="Colorful List Accent 2"/>
    <w:basedOn w:val="Normaltabell"/>
    <w:uiPriority w:val="72"/>
    <w:rsid w:val="00CB0664"/>
    <w:pPr>
      <w:spacing w:after="0" w:line="240" w:lineRule="auto"/>
    </w:pPr>
    <w:rPr>
      <w:color w:val="424242" w:themeColor="text1"/>
    </w:rPr>
    <w:tblPr>
      <w:tblStyleRowBandSize w:val="1"/>
      <w:tblStyleColBandSize w:val="1"/>
    </w:tblPr>
    <w:tcPr>
      <w:shd w:val="clear" w:color="auto" w:fill="FFF1E6" w:themeFill="accent2" w:themeFillTint="19"/>
    </w:tcPr>
    <w:tblStylePr w:type="firstRow">
      <w:rPr>
        <w:b/>
        <w:bCs/>
        <w:color w:val="FFFFFF" w:themeColor="background1"/>
      </w:rPr>
      <w:tblPr/>
      <w:tcPr>
        <w:tcBorders>
          <w:bottom w:val="single" w:sz="12" w:space="0" w:color="FFFFFF" w:themeColor="background1"/>
        </w:tcBorders>
        <w:shd w:val="clear" w:color="auto" w:fill="CC5C00" w:themeFill="accent2" w:themeFillShade="CC"/>
      </w:tcPr>
    </w:tblStylePr>
    <w:tblStylePr w:type="lastRow">
      <w:rPr>
        <w:b/>
        <w:bCs/>
        <w:color w:val="CC5C00" w:themeColor="accent2" w:themeShade="CC"/>
      </w:rPr>
      <w:tblPr/>
      <w:tcPr>
        <w:tcBorders>
          <w:top w:val="single" w:sz="12" w:space="0" w:color="4242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C0" w:themeFill="accent2" w:themeFillTint="3F"/>
      </w:tcPr>
    </w:tblStylePr>
    <w:tblStylePr w:type="band1Horz">
      <w:tblPr/>
      <w:tcPr>
        <w:shd w:val="clear" w:color="auto" w:fill="FFE3CC" w:themeFill="accent2" w:themeFillTint="33"/>
      </w:tcPr>
    </w:tblStylePr>
  </w:style>
  <w:style w:type="table" w:styleId="Frgadlista-dekorfrg3">
    <w:name w:val="Colorful List Accent 3"/>
    <w:basedOn w:val="Normaltabell"/>
    <w:uiPriority w:val="72"/>
    <w:rsid w:val="00CB0664"/>
    <w:pPr>
      <w:spacing w:after="0" w:line="240" w:lineRule="auto"/>
    </w:pPr>
    <w:rPr>
      <w:color w:val="424242" w:themeColor="text1"/>
    </w:rPr>
    <w:tblPr>
      <w:tblStyleRowBandSize w:val="1"/>
      <w:tblStyleColBandSize w:val="1"/>
    </w:tblPr>
    <w:tcPr>
      <w:shd w:val="clear" w:color="auto" w:fill="FFF8E6" w:themeFill="accent3" w:themeFillTint="19"/>
    </w:tcPr>
    <w:tblStylePr w:type="firstRow">
      <w:rPr>
        <w:b/>
        <w:bCs/>
        <w:color w:val="FFFFFF" w:themeColor="background1"/>
      </w:rPr>
      <w:tblPr/>
      <w:tcPr>
        <w:tcBorders>
          <w:bottom w:val="single" w:sz="12" w:space="0" w:color="FFFFFF" w:themeColor="background1"/>
        </w:tcBorders>
        <w:shd w:val="clear" w:color="auto" w:fill="BEBEBE" w:themeFill="accent4" w:themeFillShade="CC"/>
      </w:tcPr>
    </w:tblStylePr>
    <w:tblStylePr w:type="lastRow">
      <w:rPr>
        <w:b/>
        <w:bCs/>
        <w:color w:val="BEBEBE" w:themeColor="accent4" w:themeShade="CC"/>
      </w:rPr>
      <w:tblPr/>
      <w:tcPr>
        <w:tcBorders>
          <w:top w:val="single" w:sz="12" w:space="0" w:color="4242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C0" w:themeFill="accent3" w:themeFillTint="3F"/>
      </w:tcPr>
    </w:tblStylePr>
    <w:tblStylePr w:type="band1Horz">
      <w:tblPr/>
      <w:tcPr>
        <w:shd w:val="clear" w:color="auto" w:fill="FFF1CC" w:themeFill="accent3" w:themeFillTint="33"/>
      </w:tcPr>
    </w:tblStylePr>
  </w:style>
  <w:style w:type="table" w:styleId="Frgadlista-dekorfrg4">
    <w:name w:val="Colorful List Accent 4"/>
    <w:basedOn w:val="Normaltabell"/>
    <w:uiPriority w:val="72"/>
    <w:rsid w:val="00CB0664"/>
    <w:pPr>
      <w:spacing w:after="0" w:line="240" w:lineRule="auto"/>
    </w:pPr>
    <w:rPr>
      <w:color w:val="424242" w:themeColor="text1"/>
    </w:rPr>
    <w:tblPr>
      <w:tblStyleRowBandSize w:val="1"/>
      <w:tblStyleColBandSize w:val="1"/>
    </w:tblPr>
    <w:tcPr>
      <w:shd w:val="clear" w:color="auto" w:fill="FDFDFD" w:themeFill="accent4" w:themeFillTint="19"/>
    </w:tcPr>
    <w:tblStylePr w:type="firstRow">
      <w:rPr>
        <w:b/>
        <w:bCs/>
        <w:color w:val="FFFFFF" w:themeColor="background1"/>
      </w:rPr>
      <w:tblPr/>
      <w:tcPr>
        <w:tcBorders>
          <w:bottom w:val="single" w:sz="12" w:space="0" w:color="FFFFFF" w:themeColor="background1"/>
        </w:tcBorders>
        <w:shd w:val="clear" w:color="auto" w:fill="CC9600" w:themeFill="accent3" w:themeFillShade="CC"/>
      </w:tcPr>
    </w:tblStylePr>
    <w:tblStylePr w:type="lastRow">
      <w:rPr>
        <w:b/>
        <w:bCs/>
        <w:color w:val="CC9600" w:themeColor="accent3" w:themeShade="CC"/>
      </w:rPr>
      <w:tblPr/>
      <w:tcPr>
        <w:tcBorders>
          <w:top w:val="single" w:sz="12" w:space="0" w:color="4242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4" w:themeFillTint="3F"/>
      </w:tcPr>
    </w:tblStylePr>
    <w:tblStylePr w:type="band1Horz">
      <w:tblPr/>
      <w:tcPr>
        <w:shd w:val="clear" w:color="auto" w:fill="FBFBFB" w:themeFill="accent4" w:themeFillTint="33"/>
      </w:tcPr>
    </w:tblStylePr>
  </w:style>
  <w:style w:type="table" w:styleId="Frgadlista-dekorfrg5">
    <w:name w:val="Colorful List Accent 5"/>
    <w:basedOn w:val="Normaltabell"/>
    <w:uiPriority w:val="72"/>
    <w:rsid w:val="00CB0664"/>
    <w:pPr>
      <w:spacing w:after="0" w:line="240" w:lineRule="auto"/>
    </w:pPr>
    <w:rPr>
      <w:color w:val="424242" w:themeColor="text1"/>
    </w:rPr>
    <w:tblPr>
      <w:tblStyleRowBandSize w:val="1"/>
      <w:tblStyleColBandSize w:val="1"/>
    </w:tblPr>
    <w:tcPr>
      <w:shd w:val="clear" w:color="auto" w:fill="FEFFFF" w:themeFill="accent5" w:themeFillTint="19"/>
    </w:tcPr>
    <w:tblStylePr w:type="firstRow">
      <w:rPr>
        <w:b/>
        <w:bCs/>
        <w:color w:val="FFFFFF" w:themeColor="background1"/>
      </w:rPr>
      <w:tblPr/>
      <w:tcPr>
        <w:tcBorders>
          <w:bottom w:val="single" w:sz="12" w:space="0" w:color="FFFFFF" w:themeColor="background1"/>
        </w:tcBorders>
        <w:shd w:val="clear" w:color="auto" w:fill="1A1A1A" w:themeFill="accent6" w:themeFillShade="CC"/>
      </w:tcPr>
    </w:tblStylePr>
    <w:tblStylePr w:type="lastRow">
      <w:rPr>
        <w:b/>
        <w:bCs/>
        <w:color w:val="1A1A1A" w:themeColor="accent6" w:themeShade="CC"/>
      </w:rPr>
      <w:tblPr/>
      <w:tcPr>
        <w:tcBorders>
          <w:top w:val="single" w:sz="12" w:space="0" w:color="4242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FFF" w:themeFill="accent5" w:themeFillTint="3F"/>
      </w:tcPr>
    </w:tblStylePr>
    <w:tblStylePr w:type="band1Horz">
      <w:tblPr/>
      <w:tcPr>
        <w:shd w:val="clear" w:color="auto" w:fill="FEFFFF" w:themeFill="accent5" w:themeFillTint="33"/>
      </w:tcPr>
    </w:tblStylePr>
  </w:style>
  <w:style w:type="table" w:styleId="Frgadlista-dekorfrg6">
    <w:name w:val="Colorful List Accent 6"/>
    <w:basedOn w:val="Normaltabell"/>
    <w:uiPriority w:val="72"/>
    <w:rsid w:val="00CB0664"/>
    <w:pPr>
      <w:spacing w:after="0" w:line="240" w:lineRule="auto"/>
    </w:pPr>
    <w:rPr>
      <w:color w:val="424242" w:themeColor="text1"/>
    </w:rPr>
    <w:tblPr>
      <w:tblStyleRowBandSize w:val="1"/>
      <w:tblStyleColBandSize w:val="1"/>
    </w:tblPr>
    <w:tcPr>
      <w:shd w:val="clear" w:color="auto" w:fill="E9E9E9" w:themeFill="accent6" w:themeFillTint="19"/>
    </w:tcPr>
    <w:tblStylePr w:type="firstRow">
      <w:rPr>
        <w:b/>
        <w:bCs/>
        <w:color w:val="FFFFFF" w:themeColor="background1"/>
      </w:rPr>
      <w:tblPr/>
      <w:tcPr>
        <w:tcBorders>
          <w:bottom w:val="single" w:sz="12" w:space="0" w:color="FFFFFF" w:themeColor="background1"/>
        </w:tcBorders>
        <w:shd w:val="clear" w:color="auto" w:fill="98FFFF" w:themeFill="accent5" w:themeFillShade="CC"/>
      </w:tcPr>
    </w:tblStylePr>
    <w:tblStylePr w:type="lastRow">
      <w:rPr>
        <w:b/>
        <w:bCs/>
        <w:color w:val="98FFFF" w:themeColor="accent5" w:themeShade="CC"/>
      </w:rPr>
      <w:tblPr/>
      <w:tcPr>
        <w:tcBorders>
          <w:top w:val="single" w:sz="12" w:space="0" w:color="4242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8" w:themeFill="accent6" w:themeFillTint="3F"/>
      </w:tcPr>
    </w:tblStylePr>
    <w:tblStylePr w:type="band1Horz">
      <w:tblPr/>
      <w:tcPr>
        <w:shd w:val="clear" w:color="auto" w:fill="D2D2D2" w:themeFill="accent6" w:themeFillTint="33"/>
      </w:tcPr>
    </w:tblStylePr>
  </w:style>
  <w:style w:type="table" w:styleId="Frgatrutnt">
    <w:name w:val="Colorful Grid"/>
    <w:basedOn w:val="Normaltabell"/>
    <w:uiPriority w:val="73"/>
    <w:rsid w:val="00CB0664"/>
    <w:pPr>
      <w:spacing w:after="0" w:line="240" w:lineRule="auto"/>
    </w:pPr>
    <w:rPr>
      <w:color w:val="424242" w:themeColor="text1"/>
    </w:rPr>
    <w:tblPr>
      <w:tblStyleRowBandSize w:val="1"/>
      <w:tblStyleColBandSize w:val="1"/>
      <w:tblBorders>
        <w:insideH w:val="single" w:sz="4" w:space="0" w:color="FFFFFF" w:themeColor="background1"/>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24242" w:themeColor="text1"/>
      </w:rPr>
      <w:tblPr/>
      <w:tcPr>
        <w:shd w:val="clear" w:color="auto" w:fill="B3B3B3" w:themeFill="text1" w:themeFillTint="66"/>
      </w:tcPr>
    </w:tblStylePr>
    <w:tblStylePr w:type="firstCol">
      <w:rPr>
        <w:color w:val="FFFFFF" w:themeColor="background1"/>
      </w:rPr>
      <w:tblPr/>
      <w:tcPr>
        <w:shd w:val="clear" w:color="auto" w:fill="313131" w:themeFill="text1" w:themeFillShade="BF"/>
      </w:tcPr>
    </w:tblStylePr>
    <w:tblStylePr w:type="lastCol">
      <w:rPr>
        <w:color w:val="FFFFFF" w:themeColor="background1"/>
      </w:rPr>
      <w:tblPr/>
      <w:tcPr>
        <w:shd w:val="clear" w:color="auto" w:fill="313131"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Frgatrutnt-dekorfrg1">
    <w:name w:val="Colorful Grid Accent 1"/>
    <w:basedOn w:val="Normaltabell"/>
    <w:uiPriority w:val="73"/>
    <w:rsid w:val="00CB0664"/>
    <w:pPr>
      <w:spacing w:after="0" w:line="240" w:lineRule="auto"/>
    </w:pPr>
    <w:rPr>
      <w:color w:val="424242" w:themeColor="text1"/>
    </w:rPr>
    <w:tblPr>
      <w:tblStyleRowBandSize w:val="1"/>
      <w:tblStyleColBandSize w:val="1"/>
      <w:tblBorders>
        <w:insideH w:val="single" w:sz="4" w:space="0" w:color="FFFFFF" w:themeColor="background1"/>
      </w:tblBorders>
    </w:tblPr>
    <w:tcPr>
      <w:shd w:val="clear" w:color="auto" w:fill="FFD6CC" w:themeFill="accent1" w:themeFillTint="33"/>
    </w:tcPr>
    <w:tblStylePr w:type="firstRow">
      <w:rPr>
        <w:b/>
        <w:bCs/>
      </w:rPr>
      <w:tblPr/>
      <w:tcPr>
        <w:shd w:val="clear" w:color="auto" w:fill="FFAD99" w:themeFill="accent1" w:themeFillTint="66"/>
      </w:tcPr>
    </w:tblStylePr>
    <w:tblStylePr w:type="lastRow">
      <w:rPr>
        <w:b/>
        <w:bCs/>
        <w:color w:val="424242" w:themeColor="text1"/>
      </w:rPr>
      <w:tblPr/>
      <w:tcPr>
        <w:shd w:val="clear" w:color="auto" w:fill="FFAD99" w:themeFill="accent1" w:themeFillTint="66"/>
      </w:tcPr>
    </w:tblStylePr>
    <w:tblStylePr w:type="firstCol">
      <w:rPr>
        <w:color w:val="FFFFFF" w:themeColor="background1"/>
      </w:rPr>
      <w:tblPr/>
      <w:tcPr>
        <w:shd w:val="clear" w:color="auto" w:fill="BF2600" w:themeFill="accent1" w:themeFillShade="BF"/>
      </w:tcPr>
    </w:tblStylePr>
    <w:tblStylePr w:type="lastCol">
      <w:rPr>
        <w:color w:val="FFFFFF" w:themeColor="background1"/>
      </w:rPr>
      <w:tblPr/>
      <w:tcPr>
        <w:shd w:val="clear" w:color="auto" w:fill="BF2600" w:themeFill="accent1" w:themeFillShade="BF"/>
      </w:tcPr>
    </w:tblStylePr>
    <w:tblStylePr w:type="band1Vert">
      <w:tblPr/>
      <w:tcPr>
        <w:shd w:val="clear" w:color="auto" w:fill="FF9980" w:themeFill="accent1" w:themeFillTint="7F"/>
      </w:tcPr>
    </w:tblStylePr>
    <w:tblStylePr w:type="band1Horz">
      <w:tblPr/>
      <w:tcPr>
        <w:shd w:val="clear" w:color="auto" w:fill="FF9980" w:themeFill="accent1" w:themeFillTint="7F"/>
      </w:tcPr>
    </w:tblStylePr>
  </w:style>
  <w:style w:type="table" w:styleId="Frgatrutnt-dekorfrg2">
    <w:name w:val="Colorful Grid Accent 2"/>
    <w:basedOn w:val="Normaltabell"/>
    <w:uiPriority w:val="73"/>
    <w:rsid w:val="00CB0664"/>
    <w:pPr>
      <w:spacing w:after="0" w:line="240" w:lineRule="auto"/>
    </w:pPr>
    <w:rPr>
      <w:color w:val="424242" w:themeColor="text1"/>
    </w:rPr>
    <w:tblPr>
      <w:tblStyleRowBandSize w:val="1"/>
      <w:tblStyleColBandSize w:val="1"/>
      <w:tblBorders>
        <w:insideH w:val="single" w:sz="4" w:space="0" w:color="FFFFFF" w:themeColor="background1"/>
      </w:tblBorders>
    </w:tblPr>
    <w:tcPr>
      <w:shd w:val="clear" w:color="auto" w:fill="FFE3CC" w:themeFill="accent2" w:themeFillTint="33"/>
    </w:tcPr>
    <w:tblStylePr w:type="firstRow">
      <w:rPr>
        <w:b/>
        <w:bCs/>
      </w:rPr>
      <w:tblPr/>
      <w:tcPr>
        <w:shd w:val="clear" w:color="auto" w:fill="FFC799" w:themeFill="accent2" w:themeFillTint="66"/>
      </w:tcPr>
    </w:tblStylePr>
    <w:tblStylePr w:type="lastRow">
      <w:rPr>
        <w:b/>
        <w:bCs/>
        <w:color w:val="424242" w:themeColor="text1"/>
      </w:rPr>
      <w:tblPr/>
      <w:tcPr>
        <w:shd w:val="clear" w:color="auto" w:fill="FFC799" w:themeFill="accent2" w:themeFillTint="66"/>
      </w:tcPr>
    </w:tblStylePr>
    <w:tblStylePr w:type="firstCol">
      <w:rPr>
        <w:color w:val="FFFFFF" w:themeColor="background1"/>
      </w:rPr>
      <w:tblPr/>
      <w:tcPr>
        <w:shd w:val="clear" w:color="auto" w:fill="BF5600" w:themeFill="accent2" w:themeFillShade="BF"/>
      </w:tcPr>
    </w:tblStylePr>
    <w:tblStylePr w:type="lastCol">
      <w:rPr>
        <w:color w:val="FFFFFF" w:themeColor="background1"/>
      </w:rPr>
      <w:tblPr/>
      <w:tcPr>
        <w:shd w:val="clear" w:color="auto" w:fill="BF5600" w:themeFill="accent2" w:themeFillShade="BF"/>
      </w:tcPr>
    </w:tblStylePr>
    <w:tblStylePr w:type="band1Vert">
      <w:tblPr/>
      <w:tcPr>
        <w:shd w:val="clear" w:color="auto" w:fill="FFB980" w:themeFill="accent2" w:themeFillTint="7F"/>
      </w:tcPr>
    </w:tblStylePr>
    <w:tblStylePr w:type="band1Horz">
      <w:tblPr/>
      <w:tcPr>
        <w:shd w:val="clear" w:color="auto" w:fill="FFB980" w:themeFill="accent2" w:themeFillTint="7F"/>
      </w:tcPr>
    </w:tblStylePr>
  </w:style>
  <w:style w:type="table" w:styleId="Frgatrutnt-dekorfrg3">
    <w:name w:val="Colorful Grid Accent 3"/>
    <w:basedOn w:val="Normaltabell"/>
    <w:uiPriority w:val="73"/>
    <w:rsid w:val="00CB0664"/>
    <w:pPr>
      <w:spacing w:after="0" w:line="240" w:lineRule="auto"/>
    </w:pPr>
    <w:rPr>
      <w:color w:val="424242" w:themeColor="text1"/>
    </w:rPr>
    <w:tblPr>
      <w:tblStyleRowBandSize w:val="1"/>
      <w:tblStyleColBandSize w:val="1"/>
      <w:tblBorders>
        <w:insideH w:val="single" w:sz="4" w:space="0" w:color="FFFFFF" w:themeColor="background1"/>
      </w:tblBorders>
    </w:tblPr>
    <w:tcPr>
      <w:shd w:val="clear" w:color="auto" w:fill="FFF1CC" w:themeFill="accent3" w:themeFillTint="33"/>
    </w:tcPr>
    <w:tblStylePr w:type="firstRow">
      <w:rPr>
        <w:b/>
        <w:bCs/>
      </w:rPr>
      <w:tblPr/>
      <w:tcPr>
        <w:shd w:val="clear" w:color="auto" w:fill="FFE499" w:themeFill="accent3" w:themeFillTint="66"/>
      </w:tcPr>
    </w:tblStylePr>
    <w:tblStylePr w:type="lastRow">
      <w:rPr>
        <w:b/>
        <w:bCs/>
        <w:color w:val="424242" w:themeColor="text1"/>
      </w:rPr>
      <w:tblPr/>
      <w:tcPr>
        <w:shd w:val="clear" w:color="auto" w:fill="FFE499" w:themeFill="accent3" w:themeFillTint="66"/>
      </w:tcPr>
    </w:tblStylePr>
    <w:tblStylePr w:type="firstCol">
      <w:rPr>
        <w:color w:val="FFFFFF" w:themeColor="background1"/>
      </w:rPr>
      <w:tblPr/>
      <w:tcPr>
        <w:shd w:val="clear" w:color="auto" w:fill="BF8C00" w:themeFill="accent3" w:themeFillShade="BF"/>
      </w:tcPr>
    </w:tblStylePr>
    <w:tblStylePr w:type="lastCol">
      <w:rPr>
        <w:color w:val="FFFFFF" w:themeColor="background1"/>
      </w:rPr>
      <w:tblPr/>
      <w:tcPr>
        <w:shd w:val="clear" w:color="auto" w:fill="BF8C00" w:themeFill="accent3" w:themeFillShade="BF"/>
      </w:tcPr>
    </w:tblStylePr>
    <w:tblStylePr w:type="band1Vert">
      <w:tblPr/>
      <w:tcPr>
        <w:shd w:val="clear" w:color="auto" w:fill="FFDD80" w:themeFill="accent3" w:themeFillTint="7F"/>
      </w:tcPr>
    </w:tblStylePr>
    <w:tblStylePr w:type="band1Horz">
      <w:tblPr/>
      <w:tcPr>
        <w:shd w:val="clear" w:color="auto" w:fill="FFDD80" w:themeFill="accent3" w:themeFillTint="7F"/>
      </w:tcPr>
    </w:tblStylePr>
  </w:style>
  <w:style w:type="table" w:styleId="Frgatrutnt-dekorfrg4">
    <w:name w:val="Colorful Grid Accent 4"/>
    <w:basedOn w:val="Normaltabell"/>
    <w:uiPriority w:val="73"/>
    <w:rsid w:val="00CB0664"/>
    <w:pPr>
      <w:spacing w:after="0" w:line="240" w:lineRule="auto"/>
    </w:pPr>
    <w:rPr>
      <w:color w:val="424242" w:themeColor="text1"/>
    </w:rPr>
    <w:tblPr>
      <w:tblStyleRowBandSize w:val="1"/>
      <w:tblStyleColBandSize w:val="1"/>
      <w:tblBorders>
        <w:insideH w:val="single" w:sz="4" w:space="0" w:color="FFFFFF" w:themeColor="background1"/>
      </w:tblBorders>
    </w:tblPr>
    <w:tcPr>
      <w:shd w:val="clear" w:color="auto" w:fill="FBFBFB" w:themeFill="accent4" w:themeFillTint="33"/>
    </w:tcPr>
    <w:tblStylePr w:type="firstRow">
      <w:rPr>
        <w:b/>
        <w:bCs/>
      </w:rPr>
      <w:tblPr/>
      <w:tcPr>
        <w:shd w:val="clear" w:color="auto" w:fill="F8F8F8" w:themeFill="accent4" w:themeFillTint="66"/>
      </w:tcPr>
    </w:tblStylePr>
    <w:tblStylePr w:type="lastRow">
      <w:rPr>
        <w:b/>
        <w:bCs/>
        <w:color w:val="424242" w:themeColor="text1"/>
      </w:rPr>
      <w:tblPr/>
      <w:tcPr>
        <w:shd w:val="clear" w:color="auto" w:fill="F8F8F8" w:themeFill="accent4" w:themeFillTint="66"/>
      </w:tcPr>
    </w:tblStylePr>
    <w:tblStylePr w:type="firstCol">
      <w:rPr>
        <w:color w:val="FFFFFF" w:themeColor="background1"/>
      </w:rPr>
      <w:tblPr/>
      <w:tcPr>
        <w:shd w:val="clear" w:color="auto" w:fill="B2B2B2" w:themeFill="accent4" w:themeFillShade="BF"/>
      </w:tcPr>
    </w:tblStylePr>
    <w:tblStylePr w:type="lastCol">
      <w:rPr>
        <w:color w:val="FFFFFF" w:themeColor="background1"/>
      </w:rPr>
      <w:tblPr/>
      <w:tcPr>
        <w:shd w:val="clear" w:color="auto" w:fill="B2B2B2" w:themeFill="accent4" w:themeFillShade="BF"/>
      </w:tcPr>
    </w:tblStylePr>
    <w:tblStylePr w:type="band1Vert">
      <w:tblPr/>
      <w:tcPr>
        <w:shd w:val="clear" w:color="auto" w:fill="F6F6F6" w:themeFill="accent4" w:themeFillTint="7F"/>
      </w:tcPr>
    </w:tblStylePr>
    <w:tblStylePr w:type="band1Horz">
      <w:tblPr/>
      <w:tcPr>
        <w:shd w:val="clear" w:color="auto" w:fill="F6F6F6" w:themeFill="accent4" w:themeFillTint="7F"/>
      </w:tcPr>
    </w:tblStylePr>
  </w:style>
  <w:style w:type="table" w:styleId="Frgatrutnt-dekorfrg5">
    <w:name w:val="Colorful Grid Accent 5"/>
    <w:basedOn w:val="Normaltabell"/>
    <w:uiPriority w:val="73"/>
    <w:rsid w:val="00CB0664"/>
    <w:pPr>
      <w:spacing w:after="0" w:line="240" w:lineRule="auto"/>
    </w:pPr>
    <w:rPr>
      <w:color w:val="424242" w:themeColor="text1"/>
    </w:rPr>
    <w:tblPr>
      <w:tblStyleRowBandSize w:val="1"/>
      <w:tblStyleColBandSize w:val="1"/>
      <w:tblBorders>
        <w:insideH w:val="single" w:sz="4" w:space="0" w:color="FFFFFF" w:themeColor="background1"/>
      </w:tblBorders>
    </w:tblPr>
    <w:tcPr>
      <w:shd w:val="clear" w:color="auto" w:fill="FEFFFF" w:themeFill="accent5" w:themeFillTint="33"/>
    </w:tcPr>
    <w:tblStylePr w:type="firstRow">
      <w:rPr>
        <w:b/>
        <w:bCs/>
      </w:rPr>
      <w:tblPr/>
      <w:tcPr>
        <w:shd w:val="clear" w:color="auto" w:fill="FEFFFF" w:themeFill="accent5" w:themeFillTint="66"/>
      </w:tcPr>
    </w:tblStylePr>
    <w:tblStylePr w:type="lastRow">
      <w:rPr>
        <w:b/>
        <w:bCs/>
        <w:color w:val="424242" w:themeColor="text1"/>
      </w:rPr>
      <w:tblPr/>
      <w:tcPr>
        <w:shd w:val="clear" w:color="auto" w:fill="FEFFFF" w:themeFill="accent5" w:themeFillTint="66"/>
      </w:tcPr>
    </w:tblStylePr>
    <w:tblStylePr w:type="firstCol">
      <w:rPr>
        <w:color w:val="FFFFFF" w:themeColor="background1"/>
      </w:rPr>
      <w:tblPr/>
      <w:tcPr>
        <w:shd w:val="clear" w:color="auto" w:fill="7EFFFF" w:themeFill="accent5" w:themeFillShade="BF"/>
      </w:tcPr>
    </w:tblStylePr>
    <w:tblStylePr w:type="lastCol">
      <w:rPr>
        <w:color w:val="FFFFFF" w:themeColor="background1"/>
      </w:rPr>
      <w:tblPr/>
      <w:tcPr>
        <w:shd w:val="clear" w:color="auto" w:fill="7EFFFF" w:themeFill="accent5" w:themeFillShade="BF"/>
      </w:tcPr>
    </w:tblStylePr>
    <w:tblStylePr w:type="band1Vert">
      <w:tblPr/>
      <w:tcPr>
        <w:shd w:val="clear" w:color="auto" w:fill="FEFFFF" w:themeFill="accent5" w:themeFillTint="7F"/>
      </w:tcPr>
    </w:tblStylePr>
    <w:tblStylePr w:type="band1Horz">
      <w:tblPr/>
      <w:tcPr>
        <w:shd w:val="clear" w:color="auto" w:fill="FEFFFF" w:themeFill="accent5" w:themeFillTint="7F"/>
      </w:tcPr>
    </w:tblStylePr>
  </w:style>
  <w:style w:type="table" w:styleId="Frgatrutnt-dekorfrg6">
    <w:name w:val="Colorful Grid Accent 6"/>
    <w:basedOn w:val="Normaltabell"/>
    <w:uiPriority w:val="73"/>
    <w:rsid w:val="00CB0664"/>
    <w:pPr>
      <w:spacing w:after="0" w:line="240" w:lineRule="auto"/>
    </w:pPr>
    <w:rPr>
      <w:color w:val="424242" w:themeColor="text1"/>
    </w:rPr>
    <w:tblPr>
      <w:tblStyleRowBandSize w:val="1"/>
      <w:tblStyleColBandSize w:val="1"/>
      <w:tblBorders>
        <w:insideH w:val="single" w:sz="4" w:space="0" w:color="FFFFFF" w:themeColor="background1"/>
      </w:tblBorders>
    </w:tblPr>
    <w:tcPr>
      <w:shd w:val="clear" w:color="auto" w:fill="D2D2D2" w:themeFill="accent6" w:themeFillTint="33"/>
    </w:tcPr>
    <w:tblStylePr w:type="firstRow">
      <w:rPr>
        <w:b/>
        <w:bCs/>
      </w:rPr>
      <w:tblPr/>
      <w:tcPr>
        <w:shd w:val="clear" w:color="auto" w:fill="A6A6A6" w:themeFill="accent6" w:themeFillTint="66"/>
      </w:tcPr>
    </w:tblStylePr>
    <w:tblStylePr w:type="lastRow">
      <w:rPr>
        <w:b/>
        <w:bCs/>
        <w:color w:val="424242" w:themeColor="text1"/>
      </w:rPr>
      <w:tblPr/>
      <w:tcPr>
        <w:shd w:val="clear" w:color="auto" w:fill="A6A6A6" w:themeFill="accent6" w:themeFillTint="66"/>
      </w:tcPr>
    </w:tblStylePr>
    <w:tblStylePr w:type="firstCol">
      <w:rPr>
        <w:color w:val="FFFFFF" w:themeColor="background1"/>
      </w:rPr>
      <w:tblPr/>
      <w:tcPr>
        <w:shd w:val="clear" w:color="auto" w:fill="181818" w:themeFill="accent6" w:themeFillShade="BF"/>
      </w:tcPr>
    </w:tblStylePr>
    <w:tblStylePr w:type="lastCol">
      <w:rPr>
        <w:color w:val="FFFFFF" w:themeColor="background1"/>
      </w:rPr>
      <w:tblPr/>
      <w:tcPr>
        <w:shd w:val="clear" w:color="auto" w:fill="181818" w:themeFill="accent6" w:themeFillShade="BF"/>
      </w:tcPr>
    </w:tblStylePr>
    <w:tblStylePr w:type="band1Vert">
      <w:tblPr/>
      <w:tcPr>
        <w:shd w:val="clear" w:color="auto" w:fill="909090" w:themeFill="accent6" w:themeFillTint="7F"/>
      </w:tcPr>
    </w:tblStylePr>
    <w:tblStylePr w:type="band1Horz">
      <w:tblPr/>
      <w:tcPr>
        <w:shd w:val="clear" w:color="auto" w:fill="909090" w:themeFill="accent6" w:themeFillTint="7F"/>
      </w:tcPr>
    </w:tblStylePr>
  </w:style>
  <w:style w:type="character" w:styleId="Sidnummer">
    <w:name w:val="page number"/>
    <w:basedOn w:val="Standardstycketeckensnitt"/>
    <w:uiPriority w:val="99"/>
    <w:semiHidden/>
    <w:unhideWhenUsed/>
    <w:rsid w:val="00256DE6"/>
  </w:style>
  <w:style w:type="paragraph" w:customStyle="1" w:styleId="PersonalName">
    <w:name w:val="Personal Name"/>
    <w:basedOn w:val="Rubrik"/>
    <w:qFormat/>
    <w:rsid w:val="00216062"/>
    <w:rPr>
      <w:b/>
      <w:caps/>
      <w:color w:val="000000"/>
      <w:sz w:val="28"/>
      <w:szCs w:val="28"/>
    </w:rPr>
  </w:style>
  <w:style w:type="character" w:customStyle="1" w:styleId="IngetavstndChar">
    <w:name w:val="Inget avstånd Char"/>
    <w:basedOn w:val="Standardstycketeckensnitt"/>
    <w:link w:val="Ingetavstnd"/>
    <w:uiPriority w:val="1"/>
    <w:rsid w:val="00216062"/>
    <w:rPr>
      <w:rFonts w:ascii="Geologica" w:hAnsi="Geologica"/>
    </w:rPr>
  </w:style>
  <w:style w:type="paragraph" w:customStyle="1" w:styleId="Formatmall1">
    <w:name w:val="Formatmall1"/>
    <w:basedOn w:val="Rubrik"/>
    <w:qFormat/>
    <w:rsid w:val="00216062"/>
    <w:rPr>
      <w:rFonts w:ascii="Geologica" w:hAnsi="Geolog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linzingmark/Library/CloudStorage/OneDrive-MZIConsultingAB/UniDig/UniDig%20mall%20ny.dotx" TargetMode="External"/></Relationships>
</file>

<file path=word/theme/theme1.xml><?xml version="1.0" encoding="utf-8"?>
<a:theme xmlns:a="http://schemas.openxmlformats.org/drawingml/2006/main" name="Office Theme">
  <a:themeElements>
    <a:clrScheme name="UniDig">
      <a:dk1>
        <a:srgbClr val="424242"/>
      </a:dk1>
      <a:lt1>
        <a:srgbClr val="FFFFFF"/>
      </a:lt1>
      <a:dk2>
        <a:srgbClr val="000000"/>
      </a:dk2>
      <a:lt2>
        <a:srgbClr val="E7E6E6"/>
      </a:lt2>
      <a:accent1>
        <a:srgbClr val="FF3400"/>
      </a:accent1>
      <a:accent2>
        <a:srgbClr val="FF7400"/>
      </a:accent2>
      <a:accent3>
        <a:srgbClr val="FFBC00"/>
      </a:accent3>
      <a:accent4>
        <a:srgbClr val="EEEEEE"/>
      </a:accent4>
      <a:accent5>
        <a:srgbClr val="FEFFFF"/>
      </a:accent5>
      <a:accent6>
        <a:srgbClr val="212121"/>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UniDig mall ny.dotx</Template>
  <TotalTime>4</TotalTime>
  <Pages>3</Pages>
  <Words>671</Words>
  <Characters>3559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Zingmark</dc:creator>
  <cp:keywords/>
  <dc:description>generated by python-docx</dc:description>
  <cp:lastModifiedBy>Malin Zingmark</cp:lastModifiedBy>
  <cp:revision>5</cp:revision>
  <dcterms:created xsi:type="dcterms:W3CDTF">2025-10-01T10:58:00Z</dcterms:created>
  <dcterms:modified xsi:type="dcterms:W3CDTF">2025-10-01T11:53:00Z</dcterms:modified>
  <cp:category/>
</cp:coreProperties>
</file>