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4D2A" w14:textId="77777777" w:rsidR="001A3D26" w:rsidRPr="00D010F7" w:rsidRDefault="001A3D26" w:rsidP="00CB3DEB">
      <w:pPr>
        <w:pStyle w:val="Formatmall1"/>
        <w:rPr>
          <w:b/>
          <w:bCs/>
          <w:sz w:val="36"/>
          <w:szCs w:val="28"/>
        </w:rPr>
      </w:pPr>
      <w:r w:rsidRPr="00D010F7">
        <w:rPr>
          <w:b/>
          <w:bCs/>
          <w:sz w:val="36"/>
          <w:szCs w:val="28"/>
        </w:rPr>
        <w:t xml:space="preserve">Inriktning och ekonomiska ramar </w:t>
      </w:r>
      <w:proofErr w:type="gramStart"/>
      <w:r w:rsidRPr="00D010F7">
        <w:rPr>
          <w:b/>
          <w:bCs/>
          <w:sz w:val="36"/>
          <w:szCs w:val="28"/>
        </w:rPr>
        <w:t>2025-2027</w:t>
      </w:r>
      <w:proofErr w:type="gramEnd"/>
    </w:p>
    <w:p w14:paraId="02F7C140" w14:textId="77777777" w:rsidR="001A3D26" w:rsidRDefault="001A3D26" w:rsidP="001A3D26">
      <w:r>
        <w:t xml:space="preserve">Den 16 juni 2025 undertecknades ett handslag med avsikt att hösten 2025 starta konsortiet </w:t>
      </w:r>
      <w:proofErr w:type="spellStart"/>
      <w:r>
        <w:t>UniDig</w:t>
      </w:r>
      <w:proofErr w:type="spellEnd"/>
      <w:r>
        <w:t>, universitetens och högskolornas digitala infrastruktur. Syftet med s</w:t>
      </w:r>
      <w:r w:rsidRPr="00BD3714">
        <w:t xml:space="preserve">amarbetet </w:t>
      </w:r>
      <w:r>
        <w:t>är</w:t>
      </w:r>
      <w:r w:rsidRPr="00BD3714">
        <w:t xml:space="preserve"> att bättre tillvarata digitaliseringens möjligheter genom strategiska ställningstaganden och att identifiera och prioritera områden som </w:t>
      </w:r>
      <w:r>
        <w:t>bör</w:t>
      </w:r>
      <w:r w:rsidRPr="00BD3714">
        <w:t xml:space="preserve"> hanteras gemensamt. </w:t>
      </w:r>
      <w:proofErr w:type="spellStart"/>
      <w:r>
        <w:t>UniDig</w:t>
      </w:r>
      <w:proofErr w:type="spellEnd"/>
      <w:r>
        <w:t xml:space="preserve"> ska fungera som lärosätenas röst nationellt och internationellt i </w:t>
      </w:r>
      <w:r w:rsidRPr="00880B90">
        <w:t>gemensamma</w:t>
      </w:r>
      <w:r w:rsidRPr="001B32EA">
        <w:rPr>
          <w:color w:val="EE0000"/>
        </w:rPr>
        <w:t xml:space="preserve"> </w:t>
      </w:r>
      <w:r>
        <w:t xml:space="preserve">e-infrastrukturfrågor. Konsortiet ska också verka för att på sikt skapa en leveransorganisation som kan leverera gemensamma, efterfrågade tjänster. </w:t>
      </w:r>
    </w:p>
    <w:p w14:paraId="7B1F0403" w14:textId="77777777" w:rsidR="001A3D26" w:rsidRDefault="001A3D26" w:rsidP="001A3D26">
      <w:pPr>
        <w:pStyle w:val="Rubrik2"/>
      </w:pPr>
    </w:p>
    <w:p w14:paraId="75BD627A" w14:textId="299CB02A" w:rsidR="001A3D26" w:rsidRDefault="001A3D26" w:rsidP="001A3D26">
      <w:pPr>
        <w:pStyle w:val="Rubrik2"/>
      </w:pPr>
      <w:proofErr w:type="spellStart"/>
      <w:r>
        <w:t>UniDigs</w:t>
      </w:r>
      <w:proofErr w:type="spellEnd"/>
      <w:r>
        <w:t xml:space="preserve"> uppdrag </w:t>
      </w:r>
    </w:p>
    <w:p w14:paraId="7D77E54B" w14:textId="77777777" w:rsidR="001A3D26" w:rsidRDefault="001A3D26" w:rsidP="001A3D26">
      <w:proofErr w:type="spellStart"/>
      <w:r>
        <w:t>UniDig</w:t>
      </w:r>
      <w:proofErr w:type="spellEnd"/>
      <w:r>
        <w:t xml:space="preserve"> ska verka för att:</w:t>
      </w:r>
    </w:p>
    <w:p w14:paraId="7BA4727E" w14:textId="77777777" w:rsidR="001A3D26" w:rsidRPr="00CB3DEB" w:rsidRDefault="001A3D26" w:rsidP="001A3D26">
      <w:pPr>
        <w:pStyle w:val="Liststycke"/>
        <w:numPr>
          <w:ilvl w:val="0"/>
          <w:numId w:val="13"/>
        </w:numPr>
      </w:pPr>
      <w:r w:rsidRPr="00CB3DEB">
        <w:t>Säkerställa lärosätenas rådighet över sin e-infrastruktur.</w:t>
      </w:r>
    </w:p>
    <w:p w14:paraId="6EC93C8A" w14:textId="77777777" w:rsidR="001A3D26" w:rsidRPr="00CB3DEB" w:rsidRDefault="001A3D26" w:rsidP="001A3D26">
      <w:pPr>
        <w:pStyle w:val="Liststycke"/>
        <w:numPr>
          <w:ilvl w:val="0"/>
          <w:numId w:val="13"/>
        </w:numPr>
      </w:pPr>
      <w:r w:rsidRPr="00CB3DEB">
        <w:t>Kvalitet i forskning och högre utbildning genom tillgång till ett utbud av ändamålsenlig e-infrastruktur.</w:t>
      </w:r>
    </w:p>
    <w:p w14:paraId="39246235" w14:textId="77777777" w:rsidR="001A3D26" w:rsidRPr="00CB3DEB" w:rsidRDefault="001A3D26" w:rsidP="001A3D26">
      <w:pPr>
        <w:pStyle w:val="Liststycke"/>
        <w:numPr>
          <w:ilvl w:val="0"/>
          <w:numId w:val="13"/>
        </w:numPr>
      </w:pPr>
      <w:r w:rsidRPr="00CB3DEB">
        <w:t>Ge lärosätena tillgång till ett basutbud av e-infrastruktur och vid behov komplement till dessa.</w:t>
      </w:r>
    </w:p>
    <w:p w14:paraId="43D870A2" w14:textId="77777777" w:rsidR="001A3D26" w:rsidRPr="00CB3DEB" w:rsidRDefault="001A3D26" w:rsidP="001A3D26">
      <w:pPr>
        <w:pStyle w:val="Liststycke"/>
        <w:numPr>
          <w:ilvl w:val="0"/>
          <w:numId w:val="13"/>
        </w:numPr>
      </w:pPr>
      <w:r w:rsidRPr="00CB3DEB">
        <w:t>Öka lärosätenas förmåga att gemensamt identifiera, ställa krav på och beställa den e-infrastruktur som svarar mot lärosätenas behov.</w:t>
      </w:r>
    </w:p>
    <w:p w14:paraId="6165C779" w14:textId="77777777" w:rsidR="001A3D26" w:rsidRPr="00CB3DEB" w:rsidRDefault="001A3D26" w:rsidP="001A3D26">
      <w:pPr>
        <w:pStyle w:val="Liststycke"/>
        <w:numPr>
          <w:ilvl w:val="0"/>
          <w:numId w:val="13"/>
        </w:numPr>
      </w:pPr>
      <w:r w:rsidRPr="00CB3DEB">
        <w:t>Samla sektorns röst i nationella och internationella sammanhang gällande e-infrastruktur.</w:t>
      </w:r>
    </w:p>
    <w:p w14:paraId="18A257E2" w14:textId="77777777" w:rsidR="001A3D26" w:rsidRPr="00CB3DEB" w:rsidRDefault="001A3D26" w:rsidP="001A3D26">
      <w:pPr>
        <w:pStyle w:val="Liststycke"/>
        <w:numPr>
          <w:ilvl w:val="0"/>
          <w:numId w:val="13"/>
        </w:numPr>
      </w:pPr>
      <w:r w:rsidRPr="00CB3DEB">
        <w:t>Effektivare resursanvändning och säkrad kompetensförsörjning.</w:t>
      </w:r>
    </w:p>
    <w:p w14:paraId="77C0436E" w14:textId="77777777" w:rsidR="001A3D26" w:rsidRDefault="001A3D26" w:rsidP="001A3D26">
      <w:pPr>
        <w:pStyle w:val="Rubrik2"/>
      </w:pPr>
    </w:p>
    <w:p w14:paraId="2712344C" w14:textId="6FE9CF3D" w:rsidR="001A3D26" w:rsidRDefault="001A3D26" w:rsidP="001A3D26">
      <w:pPr>
        <w:pStyle w:val="Rubrik2"/>
      </w:pPr>
      <w:r>
        <w:t>Styrning</w:t>
      </w:r>
    </w:p>
    <w:p w14:paraId="006D0E1F" w14:textId="77777777" w:rsidR="001A3D26" w:rsidRDefault="001A3D26" w:rsidP="001A3D26">
      <w:proofErr w:type="spellStart"/>
      <w:r>
        <w:t>UniDig</w:t>
      </w:r>
      <w:proofErr w:type="spellEnd"/>
      <w:r>
        <w:t xml:space="preserve"> arbetar på uppdrag av konsortiets parter som reglerat samarbetet i ett konsortialavtal. Inför varje nytt år beslutar stämman om en inriktning för verksamheten. Styrelsen beslutar om en årlig verksamhetsplan och den löpande verksamheten planeras kvartalsvis.</w:t>
      </w:r>
    </w:p>
    <w:p w14:paraId="72C36BD0" w14:textId="77777777" w:rsidR="001A3D26" w:rsidRDefault="001A3D26" w:rsidP="001A3D26"/>
    <w:p w14:paraId="4E0BFF60" w14:textId="0A9B7702" w:rsidR="001A3D26" w:rsidRDefault="00CB3DEB" w:rsidP="001A3D26">
      <w:r w:rsidRPr="00CB3DEB">
        <w:rPr>
          <w:noProof/>
        </w:rPr>
        <w:lastRenderedPageBreak/>
        <w:drawing>
          <wp:inline distT="0" distB="0" distL="0" distR="0" wp14:anchorId="09312BC5" wp14:editId="0EBEE5E0">
            <wp:extent cx="4996850" cy="2629669"/>
            <wp:effectExtent l="0" t="0" r="0" b="0"/>
            <wp:docPr id="15383828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828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3494" cy="264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0F1FF" w14:textId="5A812329" w:rsidR="001A3D26" w:rsidRPr="00E35D57" w:rsidRDefault="001A3D26" w:rsidP="001A3D2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="00A66982">
        <w:rPr>
          <w:i/>
          <w:iCs/>
          <w:sz w:val="20"/>
          <w:szCs w:val="20"/>
        </w:rPr>
        <w:t xml:space="preserve">                   </w:t>
      </w:r>
      <w:r w:rsidRPr="00E35D57">
        <w:rPr>
          <w:i/>
          <w:iCs/>
          <w:sz w:val="20"/>
          <w:szCs w:val="20"/>
        </w:rPr>
        <w:t xml:space="preserve">Styrning av </w:t>
      </w:r>
      <w:proofErr w:type="spellStart"/>
      <w:r w:rsidRPr="00E35D57">
        <w:rPr>
          <w:i/>
          <w:iCs/>
          <w:sz w:val="20"/>
          <w:szCs w:val="20"/>
        </w:rPr>
        <w:t>UniDig</w:t>
      </w:r>
      <w:proofErr w:type="spellEnd"/>
    </w:p>
    <w:p w14:paraId="6560A198" w14:textId="77777777" w:rsidR="001A3D26" w:rsidRDefault="001A3D26" w:rsidP="001A3D26"/>
    <w:p w14:paraId="47243BE1" w14:textId="77777777" w:rsidR="001A3D26" w:rsidRDefault="001A3D26" w:rsidP="001A3D26">
      <w:pPr>
        <w:pStyle w:val="Rubrik2"/>
      </w:pPr>
      <w:r>
        <w:t>Inriktning 2025 och framåt</w:t>
      </w:r>
    </w:p>
    <w:p w14:paraId="541A03A6" w14:textId="77777777" w:rsidR="001A3D26" w:rsidRDefault="001A3D26" w:rsidP="001A3D26">
      <w:r>
        <w:t xml:space="preserve">Samarbetsformer med lärosätena, leverantörer samt andra myndigheter och organisationer ska etableras. </w:t>
      </w:r>
      <w:r w:rsidRPr="004C5EFC">
        <w:t xml:space="preserve">Det är viktigt att ta tillvara och fortsätta driva det arbete som gjorts för att samordna IT- och digitaliseringsfrågor inom sektorn. </w:t>
      </w:r>
    </w:p>
    <w:p w14:paraId="050ADA24" w14:textId="77777777" w:rsidR="001A3D26" w:rsidRDefault="001A3D26" w:rsidP="001A3D26"/>
    <w:p w14:paraId="0C5F3A99" w14:textId="77777777" w:rsidR="001A3D26" w:rsidRDefault="001A3D26" w:rsidP="001A3D26">
      <w:r>
        <w:t xml:space="preserve">Utvecklingen av digitaliserade tjänster som idag sker inom sektorn saknar övergripande styrning och gemensam prioritering av resurser. Målet är en gemensam prioritering av de satsningar som görs på nya tjänster. </w:t>
      </w:r>
    </w:p>
    <w:p w14:paraId="3C57B6CE" w14:textId="77777777" w:rsidR="001A3D26" w:rsidRDefault="001A3D26" w:rsidP="001A3D26"/>
    <w:p w14:paraId="0C0CD1A9" w14:textId="77777777" w:rsidR="001A3D26" w:rsidRDefault="001A3D26" w:rsidP="001A3D26">
      <w:proofErr w:type="spellStart"/>
      <w:r>
        <w:t>UniDig</w:t>
      </w:r>
      <w:proofErr w:type="spellEnd"/>
      <w:r>
        <w:t xml:space="preserve"> ska vara sektorns samlade röst gentemot offentliga aktörer så att lärosätena kan göra en gemensam prioritering av utveckling av digitaliserade tjänster. Samarbetsformer ska etableras med de viktigaste aktörerna.</w:t>
      </w:r>
    </w:p>
    <w:p w14:paraId="62D3E52F" w14:textId="77777777" w:rsidR="001A3D26" w:rsidRDefault="001A3D26" w:rsidP="001A3D26"/>
    <w:p w14:paraId="760C1D07" w14:textId="77777777" w:rsidR="001A3D26" w:rsidRDefault="001A3D26" w:rsidP="001A3D26">
      <w:r>
        <w:t xml:space="preserve">Gemensam upphandling och hantering av IT-licenser åt sektorn kan ge stora kostnadsbesparingar. En kartläggning ska göras av de licenser som är relevanta och förutsättningarna för att göra detta ska tas fram. </w:t>
      </w:r>
    </w:p>
    <w:p w14:paraId="49C29765" w14:textId="77777777" w:rsidR="001A3D26" w:rsidRDefault="001A3D26" w:rsidP="001A3D26"/>
    <w:p w14:paraId="4936CF4A" w14:textId="77777777" w:rsidR="001A3D26" w:rsidRDefault="001A3D26" w:rsidP="001A3D26">
      <w:r>
        <w:t xml:space="preserve">En dialog ska föras med aktörer som levererar tjänster inom e-infrastruktur för forskning så att det på sikt kan ske en samordning inom sektorn. </w:t>
      </w:r>
    </w:p>
    <w:p w14:paraId="56BB1C4E" w14:textId="77777777" w:rsidR="001A3D26" w:rsidRDefault="001A3D26" w:rsidP="001A3D26"/>
    <w:p w14:paraId="6339AEAE" w14:textId="77777777" w:rsidR="001A3D26" w:rsidRDefault="001A3D26" w:rsidP="001A3D26">
      <w:r>
        <w:t xml:space="preserve">Det finns ett antal privata aktörer som levererar tjänster inom digitalisering till en stor del av sektorn, en samlad röst gentemot dessa ger ökad kraft i kravställning. De viktigaste privata aktörerna ska identifieras. </w:t>
      </w:r>
    </w:p>
    <w:p w14:paraId="36EF3AF4" w14:textId="77777777" w:rsidR="001A3D26" w:rsidRDefault="001A3D26" w:rsidP="001A3D26"/>
    <w:p w14:paraId="12B57225" w14:textId="77777777" w:rsidR="001A3D26" w:rsidRDefault="001A3D26" w:rsidP="001A3D26">
      <w:r>
        <w:lastRenderedPageBreak/>
        <w:t xml:space="preserve">Internationella samarbeten där svenska lärosäten deltar ökar och idag saknas en samlad röst som kan representera svenska lärosäten gentemot EU och i internationella samarbetsinitiativ. </w:t>
      </w:r>
      <w:proofErr w:type="spellStart"/>
      <w:r>
        <w:t>UniDig</w:t>
      </w:r>
      <w:proofErr w:type="spellEnd"/>
      <w:r>
        <w:t xml:space="preserve"> ska samla lärosätena kring internationella digitaliseringsfrågor så att konsortiet kan representera sektorn i internationella sammanhang.</w:t>
      </w:r>
    </w:p>
    <w:p w14:paraId="55E89E34" w14:textId="77777777" w:rsidR="001A3D26" w:rsidRDefault="001A3D26" w:rsidP="001A3D26"/>
    <w:p w14:paraId="580A0389" w14:textId="77777777" w:rsidR="001A3D26" w:rsidRDefault="001A3D26" w:rsidP="001A3D26">
      <w:r>
        <w:t xml:space="preserve">Säkerhetsfrågorna hos lärosätena hanteras på många olika sätt och i många olika grupperingar. En kartläggning ska göras av de olika forum som finns där säkerhetsfrågor hanteras. En tydlighet behövs på sikt för vilka frågor som ska hanteras var.   </w:t>
      </w:r>
    </w:p>
    <w:p w14:paraId="13368606" w14:textId="77777777" w:rsidR="001A3D26" w:rsidRDefault="001A3D26" w:rsidP="001A3D26"/>
    <w:p w14:paraId="2DC05332" w14:textId="77777777" w:rsidR="001A3D26" w:rsidRDefault="001A3D26" w:rsidP="001A3D26">
      <w:r>
        <w:t xml:space="preserve">Olika sätt att testa nya lösningar tillsammans behöver utforskas, till exempel genom att sätta upp ett </w:t>
      </w:r>
      <w:proofErr w:type="spellStart"/>
      <w:r>
        <w:t>innovationslab</w:t>
      </w:r>
      <w:proofErr w:type="spellEnd"/>
      <w:r>
        <w:t>.</w:t>
      </w:r>
    </w:p>
    <w:p w14:paraId="464475C9" w14:textId="77777777" w:rsidR="001A3D26" w:rsidRDefault="001A3D26" w:rsidP="001A3D26"/>
    <w:p w14:paraId="4B678AF1" w14:textId="77777777" w:rsidR="001A3D26" w:rsidRDefault="001A3D26" w:rsidP="001A3D26">
      <w:r>
        <w:t>Arbetet ska mynna ut i konkreta resultat som kan ge kostnadsbesparingar för lärosätena.</w:t>
      </w:r>
    </w:p>
    <w:p w14:paraId="5E4A211B" w14:textId="77777777" w:rsidR="001A3D26" w:rsidRDefault="001A3D26" w:rsidP="001A3D26"/>
    <w:p w14:paraId="5CE4F5AE" w14:textId="47D909A1" w:rsidR="001A3D26" w:rsidRPr="00A66982" w:rsidRDefault="001A3D26" w:rsidP="00A66982">
      <w:pPr>
        <w:pStyle w:val="Rubrik2"/>
      </w:pPr>
      <w:r>
        <w:t xml:space="preserve">Ekonomiska ramar </w:t>
      </w:r>
    </w:p>
    <w:p w14:paraId="56B1EB20" w14:textId="77777777" w:rsidR="001A3D26" w:rsidRDefault="001A3D26" w:rsidP="001A3D26">
      <w:r>
        <w:t xml:space="preserve">De ekonomiska ramarna för första verksamhetsåret från den 1 november 2025 till den 31 december 2026 är 15 Mkr. Styrelsen beslutar om budget för året. </w:t>
      </w:r>
    </w:p>
    <w:p w14:paraId="02961F71" w14:textId="77777777" w:rsidR="001A3D26" w:rsidRDefault="001A3D26" w:rsidP="001A3D26"/>
    <w:p w14:paraId="5440EC58" w14:textId="77777777" w:rsidR="001A3D26" w:rsidRDefault="001A3D26" w:rsidP="001A3D26">
      <w:r>
        <w:t>De ekonomiska ramarna för 2027 förväntas vara på samma nivå som för 2026 med justering för tolv månader.</w:t>
      </w:r>
    </w:p>
    <w:p w14:paraId="59B7D1F2" w14:textId="77777777" w:rsidR="001A3D26" w:rsidRDefault="001A3D26" w:rsidP="001A3D26"/>
    <w:p w14:paraId="7BFE29EB" w14:textId="77777777" w:rsidR="001A3D26" w:rsidRDefault="001A3D26" w:rsidP="001A3D26">
      <w:pPr>
        <w:rPr>
          <w:rFonts w:asciiTheme="majorHAnsi" w:eastAsiaTheme="majorEastAsia" w:hAnsiTheme="majorHAnsi" w:cstheme="majorBidi"/>
          <w:color w:val="BF2600" w:themeColor="accent1" w:themeShade="BF"/>
          <w:kern w:val="2"/>
          <w:sz w:val="32"/>
          <w:szCs w:val="32"/>
          <w:lang w:eastAsia="en-US"/>
          <w14:ligatures w14:val="standardContextual"/>
        </w:rPr>
      </w:pPr>
      <w:r>
        <w:br w:type="page"/>
      </w:r>
    </w:p>
    <w:p w14:paraId="609B29FC" w14:textId="77777777" w:rsidR="001A3D26" w:rsidRDefault="001A3D26" w:rsidP="001A3D26">
      <w:pPr>
        <w:pStyle w:val="Rubrik2"/>
      </w:pPr>
      <w:r>
        <w:lastRenderedPageBreak/>
        <w:t>Bilaga 1 – fördelning av partsavgifter</w:t>
      </w:r>
    </w:p>
    <w:p w14:paraId="3BA68DED" w14:textId="77777777" w:rsidR="001A3D26" w:rsidRDefault="001A3D26" w:rsidP="001A3D26">
      <w:pPr>
        <w:rPr>
          <w:sz w:val="20"/>
          <w:szCs w:val="20"/>
        </w:rPr>
      </w:pPr>
      <w:r>
        <w:t xml:space="preserve">Avgiften fördelas mellan konsortiets parter i proportion till deras omsättning för 2024 baserat på underlag från UKÄ. </w:t>
      </w:r>
    </w:p>
    <w:p w14:paraId="7F9F8DB8" w14:textId="77777777" w:rsidR="001A3D26" w:rsidRDefault="001A3D26" w:rsidP="001A3D26">
      <w:pPr>
        <w:rPr>
          <w:sz w:val="18"/>
          <w:szCs w:val="18"/>
        </w:rPr>
      </w:pPr>
    </w:p>
    <w:tbl>
      <w:tblPr>
        <w:tblW w:w="9165" w:type="dxa"/>
        <w:tblLayout w:type="fixed"/>
        <w:tblLook w:val="06A0" w:firstRow="1" w:lastRow="0" w:firstColumn="1" w:lastColumn="0" w:noHBand="1" w:noVBand="1"/>
      </w:tblPr>
      <w:tblGrid>
        <w:gridCol w:w="3828"/>
        <w:gridCol w:w="2268"/>
        <w:gridCol w:w="1368"/>
        <w:gridCol w:w="1701"/>
      </w:tblGrid>
      <w:tr w:rsidR="00A66982" w:rsidRPr="001A3D26" w14:paraId="783D1BE6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70CB6C5" w14:textId="77777777" w:rsidR="001A3D26" w:rsidRPr="00A66982" w:rsidRDefault="001A3D26" w:rsidP="00AB31CF">
            <w:pPr>
              <w:rPr>
                <w:rFonts w:eastAsia="Calibri"/>
                <w:b/>
                <w:bCs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b/>
                <w:bCs/>
                <w:color w:val="424242" w:themeColor="text1"/>
                <w:sz w:val="20"/>
                <w:szCs w:val="20"/>
              </w:rPr>
              <w:t>Part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DCC5ED6" w14:textId="77777777" w:rsidR="001A3D26" w:rsidRPr="00A66982" w:rsidRDefault="001A3D26" w:rsidP="00AB31CF">
            <w:pPr>
              <w:rPr>
                <w:rFonts w:eastAsia="Calibri"/>
                <w:b/>
                <w:bCs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b/>
                <w:bCs/>
                <w:color w:val="424242" w:themeColor="text1"/>
                <w:sz w:val="20"/>
                <w:szCs w:val="20"/>
              </w:rPr>
              <w:t xml:space="preserve"> Omsättning 2024 (tkr)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45F0539" w14:textId="77777777" w:rsidR="001A3D26" w:rsidRPr="00A66982" w:rsidRDefault="001A3D26" w:rsidP="00AB31CF">
            <w:pPr>
              <w:jc w:val="right"/>
              <w:rPr>
                <w:rFonts w:eastAsia="Calibri"/>
                <w:b/>
                <w:bCs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b/>
                <w:bCs/>
                <w:color w:val="424242" w:themeColor="text1"/>
                <w:sz w:val="20"/>
                <w:szCs w:val="20"/>
              </w:rPr>
              <w:t xml:space="preserve"> Fördelning %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C580824" w14:textId="77777777" w:rsidR="001A3D26" w:rsidRPr="00A66982" w:rsidRDefault="001A3D26" w:rsidP="00AB31CF">
            <w:pPr>
              <w:ind w:left="156" w:right="412" w:hanging="156"/>
              <w:jc w:val="right"/>
              <w:rPr>
                <w:rFonts w:eastAsia="Calibri"/>
                <w:b/>
                <w:bCs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b/>
                <w:bCs/>
                <w:color w:val="424242" w:themeColor="text1"/>
                <w:sz w:val="20"/>
                <w:szCs w:val="20"/>
              </w:rPr>
              <w:t xml:space="preserve">  Avgift (kr)</w:t>
            </w:r>
          </w:p>
        </w:tc>
      </w:tr>
      <w:tr w:rsidR="00A66982" w:rsidRPr="00A66982" w14:paraId="25DB7585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644A0D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Blekinge tekniska högskola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79CC8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594 428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A86841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0,64%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B46033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95 582 </w:t>
            </w:r>
          </w:p>
        </w:tc>
      </w:tr>
      <w:tr w:rsidR="00A66982" w:rsidRPr="00A66982" w14:paraId="68121C1E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3845D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Chalmers tekniska högskola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DCDAE4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4 563 378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C65218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4,89%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482076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733 775 </w:t>
            </w:r>
          </w:p>
        </w:tc>
      </w:tr>
      <w:tr w:rsidR="00A66982" w:rsidRPr="00A66982" w14:paraId="28FAA85E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CD8F28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Enskilda Högskolan Stockholm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9A65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  36 094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FCD11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0,04%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1B077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5 804 </w:t>
            </w:r>
          </w:p>
        </w:tc>
      </w:tr>
      <w:tr w:rsidR="00A66982" w:rsidRPr="00A66982" w14:paraId="6C8688C8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19D7E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Försvarshögskolan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D2DF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839 791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80251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0,90%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5DA4C2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135 035 </w:t>
            </w:r>
          </w:p>
        </w:tc>
      </w:tr>
      <w:tr w:rsidR="00A66982" w:rsidRPr="00A66982" w14:paraId="5EC1FBCB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3A467D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Gymnastik- och idrottshögskolan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AED731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242 541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824BF8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0,26%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930CC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39 000 </w:t>
            </w:r>
          </w:p>
        </w:tc>
      </w:tr>
      <w:tr w:rsidR="00A66982" w:rsidRPr="00A66982" w14:paraId="584A1C35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E573FC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Göteborgs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9F7133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8 173 534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C68586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8,76%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D30E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1 314 275 </w:t>
            </w:r>
          </w:p>
        </w:tc>
      </w:tr>
      <w:tr w:rsidR="00A66982" w:rsidRPr="00A66982" w14:paraId="1F74EE31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28F49F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Handelshögskolan i Stockholm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D49A8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742 279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FA053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0,80%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F67861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119 356 </w:t>
            </w:r>
          </w:p>
        </w:tc>
      </w:tr>
      <w:tr w:rsidR="00A66982" w:rsidRPr="00A66982" w14:paraId="7BEE229D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E2962E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Högskolan Dalarna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A84E63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878 551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D3E01E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0,94%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9A28F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141 268 </w:t>
            </w:r>
          </w:p>
        </w:tc>
      </w:tr>
      <w:tr w:rsidR="00A66982" w:rsidRPr="00A66982" w14:paraId="387B2528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B2C9A2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Högskolan i Borås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EE3B91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1 020 764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70234A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1,09%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0679C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164 135 </w:t>
            </w:r>
          </w:p>
        </w:tc>
      </w:tr>
      <w:tr w:rsidR="00A66982" w:rsidRPr="00A66982" w14:paraId="224D5217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4D4E9D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Högskolan i Gävle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CDCA22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790 323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D03FCF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0,85%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2CD0A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127 081 </w:t>
            </w:r>
          </w:p>
        </w:tc>
      </w:tr>
      <w:tr w:rsidR="00A66982" w:rsidRPr="00A66982" w14:paraId="25DA7958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52F16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Högskolan i Halmstad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3ED5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804 880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B4CBD2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0,86%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FBE705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129 422 </w:t>
            </w:r>
          </w:p>
        </w:tc>
      </w:tr>
      <w:tr w:rsidR="00A66982" w:rsidRPr="00A66982" w14:paraId="7FF2ADA9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6DE63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Högskolan i Skövde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6474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582 470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89C444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0,62%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3B2B23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93 659 </w:t>
            </w:r>
          </w:p>
        </w:tc>
      </w:tr>
      <w:tr w:rsidR="00A66982" w:rsidRPr="00A66982" w14:paraId="0BA5ABD2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FD2555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Högskolan Kristianstad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8DE7CC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699 836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02669C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0,75%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273EE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112 531 </w:t>
            </w:r>
          </w:p>
        </w:tc>
      </w:tr>
      <w:tr w:rsidR="00A66982" w:rsidRPr="00A66982" w14:paraId="03427946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BD40B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Högskolan Väst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8E435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771 031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07876B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0,83%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E2D641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123 979 </w:t>
            </w:r>
          </w:p>
        </w:tc>
      </w:tr>
      <w:tr w:rsidR="00A66982" w:rsidRPr="00A66982" w14:paraId="1561027B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331712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Jönköping University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08E09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1 253 690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9BC8AF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1,34%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6EA948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201 589 </w:t>
            </w:r>
          </w:p>
        </w:tc>
      </w:tr>
      <w:tr w:rsidR="00A66982" w:rsidRPr="00A66982" w14:paraId="2C60B017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A8DB8F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Karlstads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BE39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1 443 883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575EF0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1,55%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E20ED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232 171 </w:t>
            </w:r>
          </w:p>
        </w:tc>
      </w:tr>
      <w:tr w:rsidR="00A66982" w:rsidRPr="00A66982" w14:paraId="0603890D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50359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Karolinska institutet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25273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8 681 947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E53C2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9,31%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BFE6BC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1 396 026 </w:t>
            </w:r>
          </w:p>
        </w:tc>
      </w:tr>
      <w:tr w:rsidR="00A66982" w:rsidRPr="00A66982" w14:paraId="3FC2A61A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AD75E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Konstfack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9162B5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232 761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848548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0,25%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F9F89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37 427 </w:t>
            </w:r>
          </w:p>
        </w:tc>
      </w:tr>
      <w:tr w:rsidR="00A66982" w:rsidRPr="00A66982" w14:paraId="6EAA2C8F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6B06D8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Kungliga Konsthögskolan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24651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  97 604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804D98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0,10%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D949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15 694 </w:t>
            </w:r>
          </w:p>
        </w:tc>
      </w:tr>
      <w:tr w:rsidR="00A66982" w:rsidRPr="00A66982" w14:paraId="35537870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C63A3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Kungliga Musikhögskolan i Stockholm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7171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233 337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0DB401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0,25%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BF84B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37 520 </w:t>
            </w:r>
          </w:p>
        </w:tc>
      </w:tr>
      <w:tr w:rsidR="00A66982" w:rsidRPr="00A66982" w14:paraId="431FD45C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40224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Kungliga Tekniska högskolan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6EC89D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6 001 481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13274B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6,43%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D7568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965 017 </w:t>
            </w:r>
          </w:p>
        </w:tc>
      </w:tr>
      <w:tr w:rsidR="00A66982" w:rsidRPr="00A66982" w14:paraId="6C19468F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229A4D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Linköpings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863D63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5 258 318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EDC865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5,64%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DA4D5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845 519 </w:t>
            </w:r>
          </w:p>
        </w:tc>
      </w:tr>
      <w:tr w:rsidR="00A66982" w:rsidRPr="00A66982" w14:paraId="023DEA5A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4CB38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Linnéuniversitetet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E4F324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2 338 575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509714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2,51%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C09C6E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376 035 </w:t>
            </w:r>
          </w:p>
        </w:tc>
      </w:tr>
      <w:tr w:rsidR="00A66982" w:rsidRPr="00A66982" w14:paraId="79D55A81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542FA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lastRenderedPageBreak/>
              <w:t>Luleå tekniska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B3D80E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2 070 594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47424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2,22%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867DD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332 944 </w:t>
            </w:r>
          </w:p>
        </w:tc>
      </w:tr>
      <w:tr w:rsidR="00A66982" w:rsidRPr="00A66982" w14:paraId="59D07B97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FE032C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Lunds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CC6FA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10 883 654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E403C8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11,67%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1C64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1 750 053 </w:t>
            </w:r>
          </w:p>
        </w:tc>
      </w:tr>
      <w:tr w:rsidR="00A66982" w:rsidRPr="00A66982" w14:paraId="198F1D00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223BF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proofErr w:type="gramStart"/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Malmö universitet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63C3C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2 148 932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5AA0F3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2,30%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D8DA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345 541 </w:t>
            </w:r>
          </w:p>
        </w:tc>
      </w:tr>
      <w:tr w:rsidR="00A66982" w:rsidRPr="00A66982" w14:paraId="20AE47A7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855B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Marie Cederschiöld högskola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DD9A6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214 757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797FD2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0,23%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294E5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34 532 </w:t>
            </w:r>
          </w:p>
        </w:tc>
      </w:tr>
      <w:tr w:rsidR="00A66982" w:rsidRPr="00A66982" w14:paraId="2A327876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FF9D6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Mittuniversitetet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470436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1 248 052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96C7F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1,34%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443F05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200 682 </w:t>
            </w:r>
          </w:p>
        </w:tc>
      </w:tr>
      <w:tr w:rsidR="00A66982" w:rsidRPr="00A66982" w14:paraId="7BBC83AA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4411F1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Mälardalens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714AE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1 350 969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35F9B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1,45%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876F1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217 231 </w:t>
            </w:r>
          </w:p>
        </w:tc>
      </w:tr>
      <w:tr w:rsidR="00A66982" w:rsidRPr="00A66982" w14:paraId="3FC02D2D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140A93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Röda Korsets högskola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E67202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128 968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B090F1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0,14%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53BB4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20 738 </w:t>
            </w:r>
          </w:p>
        </w:tc>
      </w:tr>
      <w:tr w:rsidR="00A66982" w:rsidRPr="00A66982" w14:paraId="19D728EB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91E772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Sophiahemmet högskola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68E0EC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161 052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8995C7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0,17%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3B72E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25 897 </w:t>
            </w:r>
          </w:p>
        </w:tc>
      </w:tr>
      <w:tr w:rsidR="00A66982" w:rsidRPr="00A66982" w14:paraId="684E2D33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49849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Stockholms konstnärliga högskola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7101DB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   307 197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60F66B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0,33%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DA21C4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49 396 </w:t>
            </w:r>
          </w:p>
        </w:tc>
      </w:tr>
      <w:tr w:rsidR="00A66982" w:rsidRPr="00A66982" w14:paraId="04CB3A3B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28E4EE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Stockholms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E34B6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6 501 876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0E9E4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6,97%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99524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1 045 479 </w:t>
            </w:r>
          </w:p>
        </w:tc>
      </w:tr>
      <w:tr w:rsidR="00A66982" w:rsidRPr="00A66982" w14:paraId="7E2466AE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85AD1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Sveriges lantbruksuniversitet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4E57E2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4 665 668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8E5958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5,00%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067E33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750 223 </w:t>
            </w:r>
          </w:p>
        </w:tc>
      </w:tr>
      <w:tr w:rsidR="00A66982" w:rsidRPr="00A66982" w14:paraId="2DE922C0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420AA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Södertörns högskola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E5F28C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1 203 555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96C811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1,29%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85FA89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193 527 </w:t>
            </w:r>
          </w:p>
        </w:tc>
      </w:tr>
      <w:tr w:rsidR="00A66982" w:rsidRPr="00A66982" w14:paraId="2E4E7E7B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E6F671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Umeå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892CF6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5 406 873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8EA006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5,80%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9DEB08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869 406 </w:t>
            </w:r>
          </w:p>
        </w:tc>
      </w:tr>
      <w:tr w:rsidR="00A66982" w:rsidRPr="00A66982" w14:paraId="486626CF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56EFCE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Uppsala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3A716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8 871 238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1C4AE9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9,51%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2C115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1 426 464 </w:t>
            </w:r>
          </w:p>
        </w:tc>
      </w:tr>
      <w:tr w:rsidR="00A66982" w:rsidRPr="00A66982" w14:paraId="397C8130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EBA76C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Örebro universitet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829402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  1 840 752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74C5EC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1,97%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D9ED96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295 986 </w:t>
            </w:r>
          </w:p>
        </w:tc>
      </w:tr>
      <w:tr w:rsidR="00A66982" w:rsidRPr="00A66982" w14:paraId="4C78DAE7" w14:textId="77777777" w:rsidTr="00A66982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74E547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TOTALT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8CC2A4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          93 285 633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13CBFF" w14:textId="77777777" w:rsidR="001A3D26" w:rsidRPr="00A66982" w:rsidRDefault="001A3D26" w:rsidP="00AB31CF">
            <w:pPr>
              <w:jc w:val="right"/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5B4E0" w14:textId="77777777" w:rsidR="001A3D26" w:rsidRPr="00A66982" w:rsidRDefault="001A3D26" w:rsidP="00AB31CF">
            <w:pPr>
              <w:rPr>
                <w:rFonts w:eastAsia="Calibri"/>
                <w:color w:val="424242" w:themeColor="text1"/>
                <w:sz w:val="20"/>
                <w:szCs w:val="20"/>
              </w:rPr>
            </w:pPr>
            <w:r w:rsidRPr="00A66982">
              <w:rPr>
                <w:rFonts w:eastAsia="Calibri"/>
                <w:color w:val="424242" w:themeColor="text1"/>
                <w:sz w:val="20"/>
                <w:szCs w:val="20"/>
              </w:rPr>
              <w:t xml:space="preserve">         15 000 000</w:t>
            </w:r>
          </w:p>
        </w:tc>
      </w:tr>
    </w:tbl>
    <w:p w14:paraId="5372AE7A" w14:textId="77777777" w:rsidR="001A3D26" w:rsidRPr="00A66982" w:rsidRDefault="001A3D26" w:rsidP="001A3D26">
      <w:pPr>
        <w:rPr>
          <w:sz w:val="20"/>
          <w:szCs w:val="20"/>
        </w:rPr>
      </w:pPr>
    </w:p>
    <w:p w14:paraId="3BC00A39" w14:textId="77777777" w:rsidR="00CE6CFE" w:rsidRPr="00A66982" w:rsidRDefault="00CE6CFE" w:rsidP="00295CCF">
      <w:pPr>
        <w:rPr>
          <w:sz w:val="20"/>
          <w:szCs w:val="20"/>
        </w:rPr>
      </w:pPr>
    </w:p>
    <w:p w14:paraId="5154FF6D" w14:textId="77777777" w:rsidR="00295CCF" w:rsidRPr="00A66982" w:rsidRDefault="00295CCF" w:rsidP="00295CCF">
      <w:pPr>
        <w:rPr>
          <w:sz w:val="20"/>
          <w:szCs w:val="20"/>
        </w:rPr>
      </w:pPr>
    </w:p>
    <w:p w14:paraId="44D7E6D1" w14:textId="77777777" w:rsidR="00295CCF" w:rsidRPr="00A66982" w:rsidRDefault="00295CCF" w:rsidP="00295CCF">
      <w:pPr>
        <w:rPr>
          <w:sz w:val="20"/>
          <w:szCs w:val="20"/>
        </w:rPr>
      </w:pPr>
    </w:p>
    <w:p w14:paraId="29BEC12F" w14:textId="77777777" w:rsidR="00295CCF" w:rsidRPr="00A66982" w:rsidRDefault="00295CCF" w:rsidP="00295CCF">
      <w:pPr>
        <w:rPr>
          <w:sz w:val="20"/>
          <w:szCs w:val="20"/>
        </w:rPr>
      </w:pPr>
    </w:p>
    <w:p w14:paraId="1605F913" w14:textId="77777777" w:rsidR="00295CCF" w:rsidRPr="00A66982" w:rsidRDefault="00295CCF" w:rsidP="00295CCF">
      <w:pPr>
        <w:rPr>
          <w:sz w:val="20"/>
          <w:szCs w:val="20"/>
        </w:rPr>
      </w:pPr>
    </w:p>
    <w:p w14:paraId="7E310EF0" w14:textId="77777777" w:rsidR="00CA7EA4" w:rsidRPr="00A66982" w:rsidRDefault="00CA7EA4">
      <w:pPr>
        <w:rPr>
          <w:sz w:val="20"/>
          <w:szCs w:val="20"/>
        </w:rPr>
      </w:pPr>
    </w:p>
    <w:p w14:paraId="3B170081" w14:textId="77777777" w:rsidR="00CA7EA4" w:rsidRPr="00A66982" w:rsidRDefault="00CA7EA4">
      <w:pPr>
        <w:rPr>
          <w:sz w:val="20"/>
          <w:szCs w:val="20"/>
        </w:rPr>
      </w:pPr>
    </w:p>
    <w:p w14:paraId="7C7B1D51" w14:textId="77777777" w:rsidR="00CA7EA4" w:rsidRPr="00A66982" w:rsidRDefault="00CA7EA4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2D28" w:rsidRPr="00A66982" w14:paraId="70832591" w14:textId="77777777">
        <w:tc>
          <w:tcPr>
            <w:tcW w:w="8640" w:type="dxa"/>
          </w:tcPr>
          <w:p w14:paraId="1A209F12" w14:textId="77777777" w:rsidR="004A2D28" w:rsidRPr="00A66982" w:rsidRDefault="004A2D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451612" w14:textId="77777777" w:rsidR="00C51DBC" w:rsidRPr="00A66982" w:rsidRDefault="007B48EC" w:rsidP="007B48EC">
      <w:pPr>
        <w:tabs>
          <w:tab w:val="left" w:pos="8500"/>
        </w:tabs>
        <w:rPr>
          <w:sz w:val="20"/>
          <w:szCs w:val="20"/>
        </w:rPr>
      </w:pPr>
      <w:r w:rsidRPr="00A66982">
        <w:rPr>
          <w:sz w:val="20"/>
          <w:szCs w:val="20"/>
        </w:rPr>
        <w:tab/>
      </w:r>
    </w:p>
    <w:sectPr w:rsidR="00C51DBC" w:rsidRPr="00A66982" w:rsidSect="00104B13">
      <w:headerReference w:type="default" r:id="rId9"/>
      <w:footerReference w:type="even" r:id="rId10"/>
      <w:footerReference w:type="default" r:id="rId11"/>
      <w:pgSz w:w="12240" w:h="15840"/>
      <w:pgMar w:top="192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2A2A" w14:textId="77777777" w:rsidR="00523C83" w:rsidRDefault="00523C83">
      <w:r>
        <w:separator/>
      </w:r>
    </w:p>
  </w:endnote>
  <w:endnote w:type="continuationSeparator" w:id="0">
    <w:p w14:paraId="29839106" w14:textId="77777777" w:rsidR="00523C83" w:rsidRDefault="0052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logica Light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Geologica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213155734"/>
      <w:docPartObj>
        <w:docPartGallery w:val="Page Numbers (Bottom of Page)"/>
        <w:docPartUnique/>
      </w:docPartObj>
    </w:sdtPr>
    <w:sdtContent>
      <w:p w14:paraId="14EAEF03" w14:textId="77777777" w:rsidR="00256DE6" w:rsidRDefault="00256DE6" w:rsidP="00A04CF9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p w14:paraId="13DFF599" w14:textId="77777777" w:rsidR="00256DE6" w:rsidRDefault="00256DE6" w:rsidP="00256DE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A083" w14:textId="77777777" w:rsidR="00CA7EA4" w:rsidRPr="001A3D26" w:rsidRDefault="00CA7EA4" w:rsidP="00CA7EA4">
    <w:pPr>
      <w:pStyle w:val="Sidfot"/>
      <w:tabs>
        <w:tab w:val="left" w:pos="142"/>
      </w:tabs>
      <w:rPr>
        <w:color w:val="424242" w:themeColor="text1"/>
      </w:rPr>
    </w:pPr>
    <w:r w:rsidRPr="001A3D26">
      <w:rPr>
        <w:color w:val="424242" w:themeColor="text1"/>
      </w:rPr>
      <w:t>2025-09-19</w:t>
    </w:r>
    <w:r w:rsidRPr="001A3D26">
      <w:rPr>
        <w:color w:val="424242" w:themeColor="text1"/>
      </w:rPr>
      <w:tab/>
    </w:r>
    <w:r w:rsidRPr="001A3D26">
      <w:rPr>
        <w:color w:val="424242" w:themeColor="text1"/>
      </w:rPr>
      <w:tab/>
      <w:t xml:space="preserve">Sida </w:t>
    </w:r>
    <w:r w:rsidRPr="001A3D26">
      <w:rPr>
        <w:color w:val="424242" w:themeColor="text1"/>
      </w:rPr>
      <w:fldChar w:fldCharType="begin"/>
    </w:r>
    <w:r w:rsidRPr="001A3D26">
      <w:rPr>
        <w:color w:val="424242" w:themeColor="text1"/>
      </w:rPr>
      <w:instrText>PAGE  \* Arabic  \* MERGEFORMAT</w:instrText>
    </w:r>
    <w:r w:rsidRPr="001A3D26">
      <w:rPr>
        <w:color w:val="424242" w:themeColor="text1"/>
      </w:rPr>
      <w:fldChar w:fldCharType="separate"/>
    </w:r>
    <w:r w:rsidRPr="001A3D26">
      <w:rPr>
        <w:color w:val="424242" w:themeColor="text1"/>
      </w:rPr>
      <w:t>2</w:t>
    </w:r>
    <w:r w:rsidRPr="001A3D26">
      <w:rPr>
        <w:color w:val="424242" w:themeColor="text1"/>
      </w:rPr>
      <w:fldChar w:fldCharType="end"/>
    </w:r>
    <w:r w:rsidRPr="001A3D26">
      <w:rPr>
        <w:color w:val="424242" w:themeColor="text1"/>
      </w:rPr>
      <w:t xml:space="preserve"> av </w:t>
    </w:r>
    <w:r w:rsidRPr="001A3D26">
      <w:rPr>
        <w:color w:val="424242" w:themeColor="text1"/>
      </w:rPr>
      <w:fldChar w:fldCharType="begin"/>
    </w:r>
    <w:r w:rsidRPr="001A3D26">
      <w:rPr>
        <w:color w:val="424242" w:themeColor="text1"/>
      </w:rPr>
      <w:instrText>NUMPAGES  \* Arabic  \* MERGEFORMAT</w:instrText>
    </w:r>
    <w:r w:rsidRPr="001A3D26">
      <w:rPr>
        <w:color w:val="424242" w:themeColor="text1"/>
      </w:rPr>
      <w:fldChar w:fldCharType="separate"/>
    </w:r>
    <w:r w:rsidRPr="001A3D26">
      <w:rPr>
        <w:color w:val="424242" w:themeColor="text1"/>
      </w:rPr>
      <w:t>2</w:t>
    </w:r>
    <w:r w:rsidRPr="001A3D26">
      <w:rPr>
        <w:color w:val="424242" w:themeColor="text1"/>
      </w:rPr>
      <w:fldChar w:fldCharType="end"/>
    </w:r>
  </w:p>
  <w:p w14:paraId="043CC8B1" w14:textId="77777777" w:rsidR="004A2D28" w:rsidRDefault="004A2D28" w:rsidP="00256DE6">
    <w:pPr>
      <w:pStyle w:val="Sidfot"/>
      <w:tabs>
        <w:tab w:val="left" w:pos="14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6547" w14:textId="77777777" w:rsidR="00523C83" w:rsidRDefault="00523C83">
      <w:r>
        <w:separator/>
      </w:r>
    </w:p>
  </w:footnote>
  <w:footnote w:type="continuationSeparator" w:id="0">
    <w:p w14:paraId="666E13E6" w14:textId="77777777" w:rsidR="00523C83" w:rsidRDefault="0052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A1AC" w14:textId="44228276" w:rsidR="007B48EC" w:rsidRPr="001A3D26" w:rsidRDefault="007B48EC" w:rsidP="00BE5324">
    <w:pPr>
      <w:pStyle w:val="Sidhuvud"/>
      <w:tabs>
        <w:tab w:val="clear" w:pos="4680"/>
        <w:tab w:val="left" w:pos="142"/>
        <w:tab w:val="left" w:pos="7371"/>
      </w:tabs>
    </w:pPr>
    <w:r w:rsidRPr="001A3D26">
      <w:rPr>
        <w:noProof/>
      </w:rPr>
      <w:drawing>
        <wp:anchor distT="0" distB="0" distL="114300" distR="114300" simplePos="0" relativeHeight="251658240" behindDoc="0" locked="0" layoutInCell="1" allowOverlap="1" wp14:anchorId="3EC7D91C" wp14:editId="13E0E895">
          <wp:simplePos x="0" y="0"/>
          <wp:positionH relativeFrom="margin">
            <wp:posOffset>4547870</wp:posOffset>
          </wp:positionH>
          <wp:positionV relativeFrom="margin">
            <wp:posOffset>-970280</wp:posOffset>
          </wp:positionV>
          <wp:extent cx="1733550" cy="730250"/>
          <wp:effectExtent l="0" t="0" r="0" b="0"/>
          <wp:wrapThrough wrapText="bothSides">
            <wp:wrapPolygon edited="0">
              <wp:start x="2057" y="2254"/>
              <wp:lineTo x="1266" y="12397"/>
              <wp:lineTo x="949" y="15026"/>
              <wp:lineTo x="2848" y="18407"/>
              <wp:lineTo x="3007" y="19158"/>
              <wp:lineTo x="5222" y="19158"/>
              <wp:lineTo x="19938" y="16153"/>
              <wp:lineTo x="19780" y="15026"/>
              <wp:lineTo x="20413" y="11270"/>
              <wp:lineTo x="20413" y="9016"/>
              <wp:lineTo x="19464" y="9016"/>
              <wp:lineTo x="19622" y="7513"/>
              <wp:lineTo x="15824" y="5635"/>
              <wp:lineTo x="4431" y="2254"/>
              <wp:lineTo x="2057" y="2254"/>
            </wp:wrapPolygon>
          </wp:wrapThrough>
          <wp:docPr id="193128028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80285" name="Bildobjekt 19312802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D26" w:rsidRPr="001A3D26">
      <w:t xml:space="preserve">Inriktning och ekonomiska ramar </w:t>
    </w:r>
    <w:proofErr w:type="gramStart"/>
    <w:r w:rsidR="001A3D26" w:rsidRPr="001A3D26">
      <w:t>2025-2027</w:t>
    </w:r>
    <w:proofErr w:type="gramEnd"/>
  </w:p>
  <w:p w14:paraId="112A172F" w14:textId="77777777" w:rsidR="004A2D28" w:rsidRPr="00256DE6" w:rsidRDefault="007B48EC" w:rsidP="007B48EC">
    <w:pPr>
      <w:pStyle w:val="Sidhuvud"/>
      <w:tabs>
        <w:tab w:val="clear" w:pos="4680"/>
        <w:tab w:val="left" w:pos="142"/>
        <w:tab w:val="left" w:pos="7371"/>
      </w:tabs>
    </w:pPr>
    <w:r>
      <w:tab/>
    </w:r>
    <w:r>
      <w:tab/>
    </w:r>
    <w:r>
      <w:tab/>
    </w:r>
    <w:r w:rsidR="00256DE6">
      <w:tab/>
    </w:r>
    <w:r w:rsidR="00104B13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C6267C"/>
    <w:multiLevelType w:val="hybridMultilevel"/>
    <w:tmpl w:val="1E6C7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A52"/>
    <w:multiLevelType w:val="hybridMultilevel"/>
    <w:tmpl w:val="23329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F50C5"/>
    <w:multiLevelType w:val="hybridMultilevel"/>
    <w:tmpl w:val="9D6A98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B55A2"/>
    <w:multiLevelType w:val="hybridMultilevel"/>
    <w:tmpl w:val="C700F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18085">
    <w:abstractNumId w:val="8"/>
  </w:num>
  <w:num w:numId="2" w16cid:durableId="2142648069">
    <w:abstractNumId w:val="6"/>
  </w:num>
  <w:num w:numId="3" w16cid:durableId="171454986">
    <w:abstractNumId w:val="5"/>
  </w:num>
  <w:num w:numId="4" w16cid:durableId="31348162">
    <w:abstractNumId w:val="4"/>
  </w:num>
  <w:num w:numId="5" w16cid:durableId="1294946176">
    <w:abstractNumId w:val="7"/>
  </w:num>
  <w:num w:numId="6" w16cid:durableId="1735002418">
    <w:abstractNumId w:val="3"/>
  </w:num>
  <w:num w:numId="7" w16cid:durableId="1148672030">
    <w:abstractNumId w:val="2"/>
  </w:num>
  <w:num w:numId="8" w16cid:durableId="107698302">
    <w:abstractNumId w:val="1"/>
  </w:num>
  <w:num w:numId="9" w16cid:durableId="2074237519">
    <w:abstractNumId w:val="0"/>
  </w:num>
  <w:num w:numId="10" w16cid:durableId="1194879232">
    <w:abstractNumId w:val="11"/>
  </w:num>
  <w:num w:numId="11" w16cid:durableId="1930655604">
    <w:abstractNumId w:val="12"/>
  </w:num>
  <w:num w:numId="12" w16cid:durableId="865220199">
    <w:abstractNumId w:val="10"/>
  </w:num>
  <w:num w:numId="13" w16cid:durableId="1621497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26"/>
    <w:rsid w:val="00034616"/>
    <w:rsid w:val="0006063C"/>
    <w:rsid w:val="00104B13"/>
    <w:rsid w:val="0015074B"/>
    <w:rsid w:val="001736A5"/>
    <w:rsid w:val="001A3D26"/>
    <w:rsid w:val="001A6C89"/>
    <w:rsid w:val="001F76FB"/>
    <w:rsid w:val="00216062"/>
    <w:rsid w:val="00222F17"/>
    <w:rsid w:val="00223C4D"/>
    <w:rsid w:val="00256DE6"/>
    <w:rsid w:val="00295CCF"/>
    <w:rsid w:val="0029639D"/>
    <w:rsid w:val="002B3730"/>
    <w:rsid w:val="002F5186"/>
    <w:rsid w:val="00326F90"/>
    <w:rsid w:val="00353434"/>
    <w:rsid w:val="00375A57"/>
    <w:rsid w:val="00397475"/>
    <w:rsid w:val="003D279C"/>
    <w:rsid w:val="0040607D"/>
    <w:rsid w:val="004A2D28"/>
    <w:rsid w:val="00500008"/>
    <w:rsid w:val="00523C83"/>
    <w:rsid w:val="00593CF6"/>
    <w:rsid w:val="00596DC9"/>
    <w:rsid w:val="00663386"/>
    <w:rsid w:val="006D737E"/>
    <w:rsid w:val="00701595"/>
    <w:rsid w:val="007B48EC"/>
    <w:rsid w:val="007C3365"/>
    <w:rsid w:val="007F619F"/>
    <w:rsid w:val="00957D44"/>
    <w:rsid w:val="009B4F5E"/>
    <w:rsid w:val="00A11643"/>
    <w:rsid w:val="00A66982"/>
    <w:rsid w:val="00AA1D8D"/>
    <w:rsid w:val="00AC4DEB"/>
    <w:rsid w:val="00B41740"/>
    <w:rsid w:val="00B47730"/>
    <w:rsid w:val="00B8134E"/>
    <w:rsid w:val="00B85392"/>
    <w:rsid w:val="00B94298"/>
    <w:rsid w:val="00BB170F"/>
    <w:rsid w:val="00BE5324"/>
    <w:rsid w:val="00BF5A0A"/>
    <w:rsid w:val="00C51DBC"/>
    <w:rsid w:val="00CA50A1"/>
    <w:rsid w:val="00CA7EA4"/>
    <w:rsid w:val="00CB0664"/>
    <w:rsid w:val="00CB3DEB"/>
    <w:rsid w:val="00CE6CFE"/>
    <w:rsid w:val="00D010F7"/>
    <w:rsid w:val="00D97064"/>
    <w:rsid w:val="00DB7FD6"/>
    <w:rsid w:val="00E11F6E"/>
    <w:rsid w:val="00E65894"/>
    <w:rsid w:val="00EB1926"/>
    <w:rsid w:val="00EF23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89362F"/>
  <w14:defaultImageDpi w14:val="300"/>
  <w15:docId w15:val="{F92C0A34-D35B-8F4D-B92C-3A350DA5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82"/>
    <w:pPr>
      <w:spacing w:after="0" w:line="240" w:lineRule="auto"/>
    </w:pPr>
    <w:rPr>
      <w:rFonts w:ascii="Geologica Light" w:eastAsia="Times New Roman" w:hAnsi="Geologica Light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B48EC"/>
    <w:pPr>
      <w:keepNext/>
      <w:keepLines/>
      <w:spacing w:before="360"/>
      <w:outlineLvl w:val="0"/>
    </w:pPr>
    <w:rPr>
      <w:rFonts w:ascii="Geologica" w:eastAsiaTheme="majorEastAsia" w:hAnsi="Geologica" w:cstheme="majorBidi"/>
      <w:b/>
      <w:bCs/>
      <w:color w:val="803A00" w:themeColor="accent2" w:themeShade="80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48EC"/>
    <w:pPr>
      <w:keepNext/>
      <w:keepLines/>
      <w:spacing w:before="120"/>
      <w:outlineLvl w:val="1"/>
    </w:pPr>
    <w:rPr>
      <w:rFonts w:ascii="Geologica" w:eastAsiaTheme="majorEastAsia" w:hAnsi="Geologica" w:cstheme="majorBidi"/>
      <w:b/>
      <w:bCs/>
      <w:color w:val="803A00" w:themeColor="accent2" w:themeShade="8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B48EC"/>
    <w:pPr>
      <w:keepNext/>
      <w:keepLines/>
      <w:spacing w:before="20"/>
      <w:outlineLvl w:val="2"/>
    </w:pPr>
    <w:rPr>
      <w:rFonts w:ascii="Geologica" w:eastAsiaTheme="majorEastAsia" w:hAnsi="Geologica" w:cstheme="majorBidi"/>
      <w:b/>
      <w:bCs/>
      <w:color w:val="803A00" w:themeColor="accent2" w:themeShade="8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B48EC"/>
    <w:pPr>
      <w:keepNext/>
      <w:keepLines/>
      <w:spacing w:before="200"/>
      <w:outlineLvl w:val="3"/>
    </w:pPr>
    <w:rPr>
      <w:rFonts w:ascii="Geologica" w:eastAsiaTheme="majorEastAsia" w:hAnsi="Geologica" w:cstheme="majorBidi"/>
      <w:b/>
      <w:bCs/>
      <w:i/>
      <w:iCs/>
      <w:color w:val="5E5E5E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160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48EC"/>
    <w:pPr>
      <w:keepNext/>
      <w:keepLines/>
      <w:spacing w:before="200"/>
      <w:outlineLvl w:val="5"/>
    </w:pPr>
    <w:rPr>
      <w:rFonts w:ascii="Geologica" w:eastAsiaTheme="majorEastAsia" w:hAnsi="Geologica" w:cstheme="majorBidi"/>
      <w:i/>
      <w:iCs/>
      <w:color w:val="424242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60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60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60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link w:val="IngetavstndChar"/>
    <w:uiPriority w:val="1"/>
    <w:qFormat/>
    <w:rsid w:val="00216062"/>
    <w:pPr>
      <w:spacing w:after="0" w:line="240" w:lineRule="auto"/>
    </w:pPr>
    <w:rPr>
      <w:rFonts w:ascii="Geologica" w:hAnsi="Geologica"/>
    </w:rPr>
  </w:style>
  <w:style w:type="character" w:customStyle="1" w:styleId="Rubrik1Char">
    <w:name w:val="Rubrik 1 Char"/>
    <w:basedOn w:val="Standardstycketeckensnitt"/>
    <w:link w:val="Rubrik1"/>
    <w:uiPriority w:val="9"/>
    <w:rsid w:val="007B48EC"/>
    <w:rPr>
      <w:rFonts w:ascii="Geologica" w:eastAsiaTheme="majorEastAsia" w:hAnsi="Geologica" w:cstheme="majorBidi"/>
      <w:b/>
      <w:bCs/>
      <w:color w:val="803A00" w:themeColor="accent2" w:themeShade="80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B48EC"/>
    <w:rPr>
      <w:rFonts w:ascii="Geologica" w:eastAsiaTheme="majorEastAsia" w:hAnsi="Geologica" w:cstheme="majorBidi"/>
      <w:b/>
      <w:bCs/>
      <w:color w:val="803A00" w:themeColor="accent2" w:themeShade="80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B48EC"/>
    <w:rPr>
      <w:rFonts w:ascii="Geologica" w:eastAsiaTheme="majorEastAsia" w:hAnsi="Geologica" w:cstheme="majorBidi"/>
      <w:b/>
      <w:bCs/>
      <w:color w:val="803A00" w:themeColor="accent2" w:themeShade="80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216062"/>
    <w:pPr>
      <w:spacing w:after="120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RubrikChar">
    <w:name w:val="Rubrik Char"/>
    <w:basedOn w:val="Standardstycketeckensnitt"/>
    <w:link w:val="Rubrik"/>
    <w:uiPriority w:val="10"/>
    <w:rsid w:val="00216062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6062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14:ligatures w14:val="standard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6062"/>
    <w:rPr>
      <w:rFonts w:eastAsiaTheme="majorEastAsia" w:cstheme="majorBidi"/>
      <w:iCs/>
      <w:color w:val="191919" w:themeColor="text2" w:themeTint="E6"/>
      <w:sz w:val="32"/>
      <w:szCs w:val="24"/>
      <w14:ligatures w14:val="standard"/>
    </w:rPr>
  </w:style>
  <w:style w:type="paragraph" w:styleId="Liststycke">
    <w:name w:val="List Paragraph"/>
    <w:basedOn w:val="Normal"/>
    <w:uiPriority w:val="34"/>
    <w:qFormat/>
    <w:rsid w:val="00216062"/>
    <w:pPr>
      <w:ind w:left="720" w:hanging="288"/>
      <w:contextualSpacing/>
    </w:pPr>
    <w:rPr>
      <w:color w:val="000000" w:themeColor="text2"/>
    </w:r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216062"/>
    <w:pPr>
      <w:pBdr>
        <w:left w:val="single" w:sz="48" w:space="13" w:color="FF3400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FF3400" w:themeColor="accent1"/>
    </w:rPr>
  </w:style>
  <w:style w:type="character" w:customStyle="1" w:styleId="CitatChar">
    <w:name w:val="Citat Char"/>
    <w:basedOn w:val="Standardstycketeckensnitt"/>
    <w:link w:val="Citat"/>
    <w:uiPriority w:val="29"/>
    <w:rsid w:val="00216062"/>
    <w:rPr>
      <w:rFonts w:asciiTheme="majorHAnsi" w:eastAsiaTheme="minorEastAsia" w:hAnsiTheme="majorHAnsi"/>
      <w:b/>
      <w:i/>
      <w:iCs/>
      <w:color w:val="FF3400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B48EC"/>
    <w:rPr>
      <w:rFonts w:ascii="Geologica" w:eastAsiaTheme="majorEastAsia" w:hAnsi="Geologica" w:cstheme="majorBidi"/>
      <w:b/>
      <w:bCs/>
      <w:i/>
      <w:iCs/>
      <w:color w:val="5E5E5E" w:themeColor="text1" w:themeTint="D9"/>
    </w:rPr>
  </w:style>
  <w:style w:type="character" w:customStyle="1" w:styleId="Rubrik5Char">
    <w:name w:val="Rubrik 5 Char"/>
    <w:basedOn w:val="Standardstycketeckensnitt"/>
    <w:link w:val="Rubrik5"/>
    <w:uiPriority w:val="9"/>
    <w:rsid w:val="00216062"/>
    <w:rPr>
      <w:rFonts w:asciiTheme="majorHAnsi" w:eastAsiaTheme="majorEastAsia" w:hAnsiTheme="majorHAnsi" w:cstheme="majorBidi"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48EC"/>
    <w:rPr>
      <w:rFonts w:ascii="Geologica" w:eastAsiaTheme="majorEastAsia" w:hAnsi="Geologica" w:cstheme="majorBidi"/>
      <w:i/>
      <w:iCs/>
      <w:color w:val="424242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606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606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606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16062"/>
    <w:rPr>
      <w:rFonts w:eastAsiaTheme="minorEastAsia"/>
      <w:b/>
      <w:bCs/>
      <w:smallCaps/>
      <w:color w:val="000000" w:themeColor="text2"/>
      <w:spacing w:val="6"/>
      <w:szCs w:val="18"/>
    </w:rPr>
  </w:style>
  <w:style w:type="character" w:styleId="Stark">
    <w:name w:val="Strong"/>
    <w:basedOn w:val="Standardstycketeckensnitt"/>
    <w:uiPriority w:val="22"/>
    <w:qFormat/>
    <w:rsid w:val="00216062"/>
    <w:rPr>
      <w:b/>
      <w:bCs/>
      <w:color w:val="191919" w:themeColor="text2" w:themeTint="E6"/>
    </w:rPr>
  </w:style>
  <w:style w:type="character" w:styleId="Betoning">
    <w:name w:val="Emphasis"/>
    <w:basedOn w:val="Standardstycketeckensnitt"/>
    <w:uiPriority w:val="20"/>
    <w:qFormat/>
    <w:rsid w:val="00216062"/>
    <w:rPr>
      <w:b w:val="0"/>
      <w:i/>
      <w:iCs/>
      <w:color w:val="000000" w:themeColor="text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6062"/>
    <w:pPr>
      <w:pBdr>
        <w:left w:val="single" w:sz="48" w:space="13" w:color="FF7400" w:themeColor="accent2"/>
      </w:pBdr>
      <w:spacing w:before="240" w:after="120" w:line="300" w:lineRule="auto"/>
    </w:pPr>
    <w:rPr>
      <w:rFonts w:eastAsiaTheme="minorEastAsia"/>
      <w:b/>
      <w:bCs/>
      <w:i/>
      <w:iCs/>
      <w:color w:val="FF7400" w:themeColor="accent2"/>
      <w:sz w:val="26"/>
      <w14:ligatures w14:val="standard"/>
      <w14:numForm w14:val="oldStyl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6062"/>
    <w:rPr>
      <w:rFonts w:eastAsiaTheme="minorEastAsia"/>
      <w:b/>
      <w:bCs/>
      <w:i/>
      <w:iCs/>
      <w:color w:val="FF7400" w:themeColor="accent2"/>
      <w:sz w:val="26"/>
      <w14:ligatures w14:val="standard"/>
      <w14:numForm w14:val="oldStyle"/>
    </w:rPr>
  </w:style>
  <w:style w:type="character" w:styleId="Diskretbetoning">
    <w:name w:val="Subtle Emphasis"/>
    <w:basedOn w:val="Standardstycketeckensnitt"/>
    <w:uiPriority w:val="19"/>
    <w:qFormat/>
    <w:rsid w:val="00216062"/>
    <w:rPr>
      <w:i/>
      <w:iCs/>
      <w:color w:val="000000"/>
    </w:rPr>
  </w:style>
  <w:style w:type="character" w:styleId="Starkbetoning">
    <w:name w:val="Intense Emphasis"/>
    <w:basedOn w:val="Standardstycketeckensnitt"/>
    <w:uiPriority w:val="21"/>
    <w:qFormat/>
    <w:rsid w:val="00216062"/>
    <w:rPr>
      <w:b/>
      <w:bCs/>
      <w:i/>
      <w:iCs/>
      <w:color w:val="000000" w:themeColor="text2"/>
    </w:rPr>
  </w:style>
  <w:style w:type="character" w:styleId="Diskretreferens">
    <w:name w:val="Subtle Reference"/>
    <w:basedOn w:val="Standardstycketeckensnitt"/>
    <w:uiPriority w:val="31"/>
    <w:qFormat/>
    <w:rsid w:val="00216062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qFormat/>
    <w:rsid w:val="00216062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qFormat/>
    <w:rsid w:val="00216062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16062"/>
    <w:pPr>
      <w:spacing w:before="480" w:line="264" w:lineRule="auto"/>
      <w:outlineLvl w:val="9"/>
    </w:pPr>
    <w:rPr>
      <w:b w:val="0"/>
    </w:rPr>
  </w:style>
  <w:style w:type="table" w:styleId="Tabellrutnt">
    <w:name w:val="Table Grid"/>
    <w:basedOn w:val="Normaltabel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313131" w:themeColor="text1" w:themeShade="BF"/>
    </w:rPr>
    <w:tblPr>
      <w:tblStyleRowBandSize w:val="1"/>
      <w:tblStyleColBandSize w:val="1"/>
      <w:tblBorders>
        <w:top w:val="single" w:sz="8" w:space="0" w:color="424242" w:themeColor="text1"/>
        <w:bottom w:val="single" w:sz="8" w:space="0" w:color="4242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4242" w:themeColor="text1"/>
          <w:left w:val="nil"/>
          <w:bottom w:val="single" w:sz="8" w:space="0" w:color="4242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4242" w:themeColor="text1"/>
          <w:left w:val="nil"/>
          <w:bottom w:val="single" w:sz="8" w:space="0" w:color="4242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BF2600" w:themeColor="accent1" w:themeShade="BF"/>
    </w:rPr>
    <w:tblPr>
      <w:tblStyleRowBandSize w:val="1"/>
      <w:tblStyleColBandSize w:val="1"/>
      <w:tblBorders>
        <w:top w:val="single" w:sz="8" w:space="0" w:color="FF3400" w:themeColor="accent1"/>
        <w:bottom w:val="single" w:sz="8" w:space="0" w:color="FF34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400" w:themeColor="accent1"/>
          <w:left w:val="nil"/>
          <w:bottom w:val="single" w:sz="8" w:space="0" w:color="FF34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400" w:themeColor="accent1"/>
          <w:left w:val="nil"/>
          <w:bottom w:val="single" w:sz="8" w:space="0" w:color="FF34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C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CC0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BF5600" w:themeColor="accent2" w:themeShade="BF"/>
    </w:rPr>
    <w:tblPr>
      <w:tblStyleRowBandSize w:val="1"/>
      <w:tblStyleColBandSize w:val="1"/>
      <w:tblBorders>
        <w:top w:val="single" w:sz="8" w:space="0" w:color="FF7400" w:themeColor="accent2"/>
        <w:bottom w:val="single" w:sz="8" w:space="0" w:color="FF74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400" w:themeColor="accent2"/>
          <w:left w:val="nil"/>
          <w:bottom w:val="single" w:sz="8" w:space="0" w:color="FF74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400" w:themeColor="accent2"/>
          <w:left w:val="nil"/>
          <w:bottom w:val="single" w:sz="8" w:space="0" w:color="FF74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C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BF8C00" w:themeColor="accent3" w:themeShade="BF"/>
    </w:rPr>
    <w:tblPr>
      <w:tblStyleRowBandSize w:val="1"/>
      <w:tblStyleColBandSize w:val="1"/>
      <w:tblBorders>
        <w:top w:val="single" w:sz="8" w:space="0" w:color="FFBC00" w:themeColor="accent3"/>
        <w:bottom w:val="single" w:sz="8" w:space="0" w:color="FFBC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C00" w:themeColor="accent3"/>
          <w:left w:val="nil"/>
          <w:bottom w:val="single" w:sz="8" w:space="0" w:color="FFBC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C00" w:themeColor="accent3"/>
          <w:left w:val="nil"/>
          <w:bottom w:val="single" w:sz="8" w:space="0" w:color="FFBC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C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B2B2B2" w:themeColor="accent4" w:themeShade="BF"/>
    </w:rPr>
    <w:tblPr>
      <w:tblStyleRowBandSize w:val="1"/>
      <w:tblStyleColBandSize w:val="1"/>
      <w:tblBorders>
        <w:top w:val="single" w:sz="8" w:space="0" w:color="EEEEEE" w:themeColor="accent4"/>
        <w:bottom w:val="single" w:sz="8" w:space="0" w:color="EEEE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EEEE" w:themeColor="accent4"/>
          <w:left w:val="nil"/>
          <w:bottom w:val="single" w:sz="8" w:space="0" w:color="EEEE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EEEE" w:themeColor="accent4"/>
          <w:left w:val="nil"/>
          <w:bottom w:val="single" w:sz="8" w:space="0" w:color="EEEE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7EFFFF" w:themeColor="accent5" w:themeShade="BF"/>
    </w:rPr>
    <w:tblPr>
      <w:tblStyleRowBandSize w:val="1"/>
      <w:tblStyleColBandSize w:val="1"/>
      <w:tblBorders>
        <w:top w:val="single" w:sz="8" w:space="0" w:color="FEFFFF" w:themeColor="accent5"/>
        <w:bottom w:val="single" w:sz="8" w:space="0" w:color="FE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FFFF" w:themeColor="accent5"/>
          <w:left w:val="nil"/>
          <w:bottom w:val="single" w:sz="8" w:space="0" w:color="FE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FFFF" w:themeColor="accent5"/>
          <w:left w:val="nil"/>
          <w:bottom w:val="single" w:sz="8" w:space="0" w:color="FE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F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181818" w:themeColor="accent6" w:themeShade="BF"/>
    </w:rPr>
    <w:tblPr>
      <w:tblStyleRowBandSize w:val="1"/>
      <w:tblStyleColBandSize w:val="1"/>
      <w:tblBorders>
        <w:top w:val="single" w:sz="8" w:space="0" w:color="212121" w:themeColor="accent6"/>
        <w:bottom w:val="single" w:sz="8" w:space="0" w:color="21212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1" w:themeColor="accent6"/>
          <w:left w:val="nil"/>
          <w:bottom w:val="single" w:sz="8" w:space="0" w:color="2121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1" w:themeColor="accent6"/>
          <w:left w:val="nil"/>
          <w:bottom w:val="single" w:sz="8" w:space="0" w:color="2121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24242" w:themeColor="text1"/>
        <w:left w:val="single" w:sz="8" w:space="0" w:color="424242" w:themeColor="text1"/>
        <w:bottom w:val="single" w:sz="8" w:space="0" w:color="424242" w:themeColor="text1"/>
        <w:right w:val="single" w:sz="8" w:space="0" w:color="4242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42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4242" w:themeColor="text1"/>
          <w:left w:val="single" w:sz="8" w:space="0" w:color="424242" w:themeColor="text1"/>
          <w:bottom w:val="single" w:sz="8" w:space="0" w:color="424242" w:themeColor="text1"/>
          <w:right w:val="single" w:sz="8" w:space="0" w:color="4242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4242" w:themeColor="text1"/>
          <w:left w:val="single" w:sz="8" w:space="0" w:color="424242" w:themeColor="text1"/>
          <w:bottom w:val="single" w:sz="8" w:space="0" w:color="424242" w:themeColor="text1"/>
          <w:right w:val="single" w:sz="8" w:space="0" w:color="424242" w:themeColor="text1"/>
        </w:tcBorders>
      </w:tcPr>
    </w:tblStylePr>
    <w:tblStylePr w:type="band1Horz">
      <w:tblPr/>
      <w:tcPr>
        <w:tcBorders>
          <w:top w:val="single" w:sz="8" w:space="0" w:color="424242" w:themeColor="text1"/>
          <w:left w:val="single" w:sz="8" w:space="0" w:color="424242" w:themeColor="text1"/>
          <w:bottom w:val="single" w:sz="8" w:space="0" w:color="424242" w:themeColor="text1"/>
          <w:right w:val="single" w:sz="8" w:space="0" w:color="424242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FF3400" w:themeColor="accent1"/>
        <w:left w:val="single" w:sz="8" w:space="0" w:color="FF3400" w:themeColor="accent1"/>
        <w:bottom w:val="single" w:sz="8" w:space="0" w:color="FF3400" w:themeColor="accent1"/>
        <w:right w:val="single" w:sz="8" w:space="0" w:color="FF34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3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400" w:themeColor="accent1"/>
          <w:left w:val="single" w:sz="8" w:space="0" w:color="FF3400" w:themeColor="accent1"/>
          <w:bottom w:val="single" w:sz="8" w:space="0" w:color="FF3400" w:themeColor="accent1"/>
          <w:right w:val="single" w:sz="8" w:space="0" w:color="FF3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3400" w:themeColor="accent1"/>
          <w:left w:val="single" w:sz="8" w:space="0" w:color="FF3400" w:themeColor="accent1"/>
          <w:bottom w:val="single" w:sz="8" w:space="0" w:color="FF3400" w:themeColor="accent1"/>
          <w:right w:val="single" w:sz="8" w:space="0" w:color="FF3400" w:themeColor="accent1"/>
        </w:tcBorders>
      </w:tcPr>
    </w:tblStylePr>
    <w:tblStylePr w:type="band1Horz">
      <w:tblPr/>
      <w:tcPr>
        <w:tcBorders>
          <w:top w:val="single" w:sz="8" w:space="0" w:color="FF3400" w:themeColor="accent1"/>
          <w:left w:val="single" w:sz="8" w:space="0" w:color="FF3400" w:themeColor="accent1"/>
          <w:bottom w:val="single" w:sz="8" w:space="0" w:color="FF3400" w:themeColor="accent1"/>
          <w:right w:val="single" w:sz="8" w:space="0" w:color="FF3400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7400" w:themeColor="accent2"/>
        <w:left w:val="single" w:sz="8" w:space="0" w:color="FF7400" w:themeColor="accent2"/>
        <w:bottom w:val="single" w:sz="8" w:space="0" w:color="FF7400" w:themeColor="accent2"/>
        <w:right w:val="single" w:sz="8" w:space="0" w:color="FF74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400" w:themeColor="accent2"/>
          <w:left w:val="single" w:sz="8" w:space="0" w:color="FF7400" w:themeColor="accent2"/>
          <w:bottom w:val="single" w:sz="8" w:space="0" w:color="FF7400" w:themeColor="accent2"/>
          <w:right w:val="single" w:sz="8" w:space="0" w:color="FF7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400" w:themeColor="accent2"/>
          <w:left w:val="single" w:sz="8" w:space="0" w:color="FF7400" w:themeColor="accent2"/>
          <w:bottom w:val="single" w:sz="8" w:space="0" w:color="FF7400" w:themeColor="accent2"/>
          <w:right w:val="single" w:sz="8" w:space="0" w:color="FF7400" w:themeColor="accent2"/>
        </w:tcBorders>
      </w:tcPr>
    </w:tblStylePr>
    <w:tblStylePr w:type="band1Horz">
      <w:tblPr/>
      <w:tcPr>
        <w:tcBorders>
          <w:top w:val="single" w:sz="8" w:space="0" w:color="FF7400" w:themeColor="accent2"/>
          <w:left w:val="single" w:sz="8" w:space="0" w:color="FF7400" w:themeColor="accent2"/>
          <w:bottom w:val="single" w:sz="8" w:space="0" w:color="FF7400" w:themeColor="accent2"/>
          <w:right w:val="single" w:sz="8" w:space="0" w:color="FF7400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C00" w:themeColor="accent3"/>
        <w:left w:val="single" w:sz="8" w:space="0" w:color="FFBC00" w:themeColor="accent3"/>
        <w:bottom w:val="single" w:sz="8" w:space="0" w:color="FFBC00" w:themeColor="accent3"/>
        <w:right w:val="single" w:sz="8" w:space="0" w:color="FFBC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00" w:themeColor="accent3"/>
          <w:left w:val="single" w:sz="8" w:space="0" w:color="FFBC00" w:themeColor="accent3"/>
          <w:bottom w:val="single" w:sz="8" w:space="0" w:color="FFBC00" w:themeColor="accent3"/>
          <w:right w:val="single" w:sz="8" w:space="0" w:color="FFB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C00" w:themeColor="accent3"/>
          <w:left w:val="single" w:sz="8" w:space="0" w:color="FFBC00" w:themeColor="accent3"/>
          <w:bottom w:val="single" w:sz="8" w:space="0" w:color="FFBC00" w:themeColor="accent3"/>
          <w:right w:val="single" w:sz="8" w:space="0" w:color="FFBC00" w:themeColor="accent3"/>
        </w:tcBorders>
      </w:tcPr>
    </w:tblStylePr>
    <w:tblStylePr w:type="band1Horz">
      <w:tblPr/>
      <w:tcPr>
        <w:tcBorders>
          <w:top w:val="single" w:sz="8" w:space="0" w:color="FFBC00" w:themeColor="accent3"/>
          <w:left w:val="single" w:sz="8" w:space="0" w:color="FFBC00" w:themeColor="accent3"/>
          <w:bottom w:val="single" w:sz="8" w:space="0" w:color="FFBC00" w:themeColor="accent3"/>
          <w:right w:val="single" w:sz="8" w:space="0" w:color="FFBC00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EEEE" w:themeColor="accent4"/>
        <w:left w:val="single" w:sz="8" w:space="0" w:color="EEEEEE" w:themeColor="accent4"/>
        <w:bottom w:val="single" w:sz="8" w:space="0" w:color="EEEEEE" w:themeColor="accent4"/>
        <w:right w:val="single" w:sz="8" w:space="0" w:color="EEEE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EE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EEEE" w:themeColor="accent4"/>
          <w:left w:val="single" w:sz="8" w:space="0" w:color="EEEEEE" w:themeColor="accent4"/>
          <w:bottom w:val="single" w:sz="8" w:space="0" w:color="EEEEEE" w:themeColor="accent4"/>
          <w:right w:val="single" w:sz="8" w:space="0" w:color="EEEE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EEEE" w:themeColor="accent4"/>
          <w:left w:val="single" w:sz="8" w:space="0" w:color="EEEEEE" w:themeColor="accent4"/>
          <w:bottom w:val="single" w:sz="8" w:space="0" w:color="EEEEEE" w:themeColor="accent4"/>
          <w:right w:val="single" w:sz="8" w:space="0" w:color="EEEEEE" w:themeColor="accent4"/>
        </w:tcBorders>
      </w:tcPr>
    </w:tblStylePr>
    <w:tblStylePr w:type="band1Horz">
      <w:tblPr/>
      <w:tcPr>
        <w:tcBorders>
          <w:top w:val="single" w:sz="8" w:space="0" w:color="EEEEEE" w:themeColor="accent4"/>
          <w:left w:val="single" w:sz="8" w:space="0" w:color="EEEEEE" w:themeColor="accent4"/>
          <w:bottom w:val="single" w:sz="8" w:space="0" w:color="EEEEEE" w:themeColor="accent4"/>
          <w:right w:val="single" w:sz="8" w:space="0" w:color="EEEEEE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EFFFF" w:themeColor="accent5"/>
        <w:left w:val="single" w:sz="8" w:space="0" w:color="FEFFFF" w:themeColor="accent5"/>
        <w:bottom w:val="single" w:sz="8" w:space="0" w:color="FEFFFF" w:themeColor="accent5"/>
        <w:right w:val="single" w:sz="8" w:space="0" w:color="FE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FFFF" w:themeColor="accent5"/>
          <w:left w:val="single" w:sz="8" w:space="0" w:color="FEFFFF" w:themeColor="accent5"/>
          <w:bottom w:val="single" w:sz="8" w:space="0" w:color="FEFFFF" w:themeColor="accent5"/>
          <w:right w:val="single" w:sz="8" w:space="0" w:color="FE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FFFF" w:themeColor="accent5"/>
          <w:left w:val="single" w:sz="8" w:space="0" w:color="FEFFFF" w:themeColor="accent5"/>
          <w:bottom w:val="single" w:sz="8" w:space="0" w:color="FEFFFF" w:themeColor="accent5"/>
          <w:right w:val="single" w:sz="8" w:space="0" w:color="FEFFFF" w:themeColor="accent5"/>
        </w:tcBorders>
      </w:tcPr>
    </w:tblStylePr>
    <w:tblStylePr w:type="band1Horz">
      <w:tblPr/>
      <w:tcPr>
        <w:tcBorders>
          <w:top w:val="single" w:sz="8" w:space="0" w:color="FEFFFF" w:themeColor="accent5"/>
          <w:left w:val="single" w:sz="8" w:space="0" w:color="FEFFFF" w:themeColor="accent5"/>
          <w:bottom w:val="single" w:sz="8" w:space="0" w:color="FEFFFF" w:themeColor="accent5"/>
          <w:right w:val="single" w:sz="8" w:space="0" w:color="FEFFFF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2121" w:themeColor="accent6"/>
        <w:left w:val="single" w:sz="8" w:space="0" w:color="212121" w:themeColor="accent6"/>
        <w:bottom w:val="single" w:sz="8" w:space="0" w:color="212121" w:themeColor="accent6"/>
        <w:right w:val="single" w:sz="8" w:space="0" w:color="21212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1" w:themeColor="accent6"/>
          <w:left w:val="single" w:sz="8" w:space="0" w:color="212121" w:themeColor="accent6"/>
          <w:bottom w:val="single" w:sz="8" w:space="0" w:color="212121" w:themeColor="accent6"/>
          <w:right w:val="single" w:sz="8" w:space="0" w:color="2121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1" w:themeColor="accent6"/>
          <w:left w:val="single" w:sz="8" w:space="0" w:color="212121" w:themeColor="accent6"/>
          <w:bottom w:val="single" w:sz="8" w:space="0" w:color="212121" w:themeColor="accent6"/>
          <w:right w:val="single" w:sz="8" w:space="0" w:color="212121" w:themeColor="accent6"/>
        </w:tcBorders>
      </w:tcPr>
    </w:tblStylePr>
    <w:tblStylePr w:type="band1Horz">
      <w:tblPr/>
      <w:tcPr>
        <w:tcBorders>
          <w:top w:val="single" w:sz="8" w:space="0" w:color="212121" w:themeColor="accent6"/>
          <w:left w:val="single" w:sz="8" w:space="0" w:color="212121" w:themeColor="accent6"/>
          <w:bottom w:val="single" w:sz="8" w:space="0" w:color="212121" w:themeColor="accent6"/>
          <w:right w:val="single" w:sz="8" w:space="0" w:color="212121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4242" w:themeColor="text1"/>
        <w:left w:val="single" w:sz="8" w:space="0" w:color="424242" w:themeColor="text1"/>
        <w:bottom w:val="single" w:sz="8" w:space="0" w:color="424242" w:themeColor="text1"/>
        <w:right w:val="single" w:sz="8" w:space="0" w:color="424242" w:themeColor="text1"/>
        <w:insideH w:val="single" w:sz="8" w:space="0" w:color="424242" w:themeColor="text1"/>
        <w:insideV w:val="single" w:sz="8" w:space="0" w:color="4242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4242" w:themeColor="text1"/>
          <w:left w:val="single" w:sz="8" w:space="0" w:color="424242" w:themeColor="text1"/>
          <w:bottom w:val="single" w:sz="18" w:space="0" w:color="424242" w:themeColor="text1"/>
          <w:right w:val="single" w:sz="8" w:space="0" w:color="424242" w:themeColor="text1"/>
          <w:insideH w:val="nil"/>
          <w:insideV w:val="single" w:sz="8" w:space="0" w:color="4242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4242" w:themeColor="text1"/>
          <w:left w:val="single" w:sz="8" w:space="0" w:color="424242" w:themeColor="text1"/>
          <w:bottom w:val="single" w:sz="8" w:space="0" w:color="424242" w:themeColor="text1"/>
          <w:right w:val="single" w:sz="8" w:space="0" w:color="424242" w:themeColor="text1"/>
          <w:insideH w:val="nil"/>
          <w:insideV w:val="single" w:sz="8" w:space="0" w:color="4242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4242" w:themeColor="text1"/>
          <w:left w:val="single" w:sz="8" w:space="0" w:color="424242" w:themeColor="text1"/>
          <w:bottom w:val="single" w:sz="8" w:space="0" w:color="424242" w:themeColor="text1"/>
          <w:right w:val="single" w:sz="8" w:space="0" w:color="424242" w:themeColor="text1"/>
        </w:tcBorders>
      </w:tcPr>
    </w:tblStylePr>
    <w:tblStylePr w:type="band1Vert">
      <w:tblPr/>
      <w:tcPr>
        <w:tcBorders>
          <w:top w:val="single" w:sz="8" w:space="0" w:color="424242" w:themeColor="text1"/>
          <w:left w:val="single" w:sz="8" w:space="0" w:color="424242" w:themeColor="text1"/>
          <w:bottom w:val="single" w:sz="8" w:space="0" w:color="424242" w:themeColor="text1"/>
          <w:right w:val="single" w:sz="8" w:space="0" w:color="424242" w:themeColor="text1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single" w:sz="8" w:space="0" w:color="424242" w:themeColor="text1"/>
          <w:left w:val="single" w:sz="8" w:space="0" w:color="424242" w:themeColor="text1"/>
          <w:bottom w:val="single" w:sz="8" w:space="0" w:color="424242" w:themeColor="text1"/>
          <w:right w:val="single" w:sz="8" w:space="0" w:color="424242" w:themeColor="text1"/>
          <w:insideV w:val="single" w:sz="8" w:space="0" w:color="424242" w:themeColor="text1"/>
        </w:tcBorders>
        <w:shd w:val="clear" w:color="auto" w:fill="D0D0D0" w:themeFill="text1" w:themeFillTint="3F"/>
      </w:tcPr>
    </w:tblStylePr>
    <w:tblStylePr w:type="band2Horz">
      <w:tblPr/>
      <w:tcPr>
        <w:tcBorders>
          <w:top w:val="single" w:sz="8" w:space="0" w:color="424242" w:themeColor="text1"/>
          <w:left w:val="single" w:sz="8" w:space="0" w:color="424242" w:themeColor="text1"/>
          <w:bottom w:val="single" w:sz="8" w:space="0" w:color="424242" w:themeColor="text1"/>
          <w:right w:val="single" w:sz="8" w:space="0" w:color="424242" w:themeColor="text1"/>
          <w:insideV w:val="single" w:sz="8" w:space="0" w:color="424242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3400" w:themeColor="accent1"/>
        <w:left w:val="single" w:sz="8" w:space="0" w:color="FF3400" w:themeColor="accent1"/>
        <w:bottom w:val="single" w:sz="8" w:space="0" w:color="FF3400" w:themeColor="accent1"/>
        <w:right w:val="single" w:sz="8" w:space="0" w:color="FF3400" w:themeColor="accent1"/>
        <w:insideH w:val="single" w:sz="8" w:space="0" w:color="FF3400" w:themeColor="accent1"/>
        <w:insideV w:val="single" w:sz="8" w:space="0" w:color="FF34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3400" w:themeColor="accent1"/>
          <w:left w:val="single" w:sz="8" w:space="0" w:color="FF3400" w:themeColor="accent1"/>
          <w:bottom w:val="single" w:sz="18" w:space="0" w:color="FF3400" w:themeColor="accent1"/>
          <w:right w:val="single" w:sz="8" w:space="0" w:color="FF3400" w:themeColor="accent1"/>
          <w:insideH w:val="nil"/>
          <w:insideV w:val="single" w:sz="8" w:space="0" w:color="FF34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3400" w:themeColor="accent1"/>
          <w:left w:val="single" w:sz="8" w:space="0" w:color="FF3400" w:themeColor="accent1"/>
          <w:bottom w:val="single" w:sz="8" w:space="0" w:color="FF3400" w:themeColor="accent1"/>
          <w:right w:val="single" w:sz="8" w:space="0" w:color="FF3400" w:themeColor="accent1"/>
          <w:insideH w:val="nil"/>
          <w:insideV w:val="single" w:sz="8" w:space="0" w:color="FF34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3400" w:themeColor="accent1"/>
          <w:left w:val="single" w:sz="8" w:space="0" w:color="FF3400" w:themeColor="accent1"/>
          <w:bottom w:val="single" w:sz="8" w:space="0" w:color="FF3400" w:themeColor="accent1"/>
          <w:right w:val="single" w:sz="8" w:space="0" w:color="FF3400" w:themeColor="accent1"/>
        </w:tcBorders>
      </w:tcPr>
    </w:tblStylePr>
    <w:tblStylePr w:type="band1Vert">
      <w:tblPr/>
      <w:tcPr>
        <w:tcBorders>
          <w:top w:val="single" w:sz="8" w:space="0" w:color="FF3400" w:themeColor="accent1"/>
          <w:left w:val="single" w:sz="8" w:space="0" w:color="FF3400" w:themeColor="accent1"/>
          <w:bottom w:val="single" w:sz="8" w:space="0" w:color="FF3400" w:themeColor="accent1"/>
          <w:right w:val="single" w:sz="8" w:space="0" w:color="FF3400" w:themeColor="accent1"/>
        </w:tcBorders>
        <w:shd w:val="clear" w:color="auto" w:fill="FFCCC0" w:themeFill="accent1" w:themeFillTint="3F"/>
      </w:tcPr>
    </w:tblStylePr>
    <w:tblStylePr w:type="band1Horz">
      <w:tblPr/>
      <w:tcPr>
        <w:tcBorders>
          <w:top w:val="single" w:sz="8" w:space="0" w:color="FF3400" w:themeColor="accent1"/>
          <w:left w:val="single" w:sz="8" w:space="0" w:color="FF3400" w:themeColor="accent1"/>
          <w:bottom w:val="single" w:sz="8" w:space="0" w:color="FF3400" w:themeColor="accent1"/>
          <w:right w:val="single" w:sz="8" w:space="0" w:color="FF3400" w:themeColor="accent1"/>
          <w:insideV w:val="single" w:sz="8" w:space="0" w:color="FF3400" w:themeColor="accent1"/>
        </w:tcBorders>
        <w:shd w:val="clear" w:color="auto" w:fill="FFCCC0" w:themeFill="accent1" w:themeFillTint="3F"/>
      </w:tcPr>
    </w:tblStylePr>
    <w:tblStylePr w:type="band2Horz">
      <w:tblPr/>
      <w:tcPr>
        <w:tcBorders>
          <w:top w:val="single" w:sz="8" w:space="0" w:color="FF3400" w:themeColor="accent1"/>
          <w:left w:val="single" w:sz="8" w:space="0" w:color="FF3400" w:themeColor="accent1"/>
          <w:bottom w:val="single" w:sz="8" w:space="0" w:color="FF3400" w:themeColor="accent1"/>
          <w:right w:val="single" w:sz="8" w:space="0" w:color="FF3400" w:themeColor="accent1"/>
          <w:insideV w:val="single" w:sz="8" w:space="0" w:color="FF3400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7400" w:themeColor="accent2"/>
        <w:left w:val="single" w:sz="8" w:space="0" w:color="FF7400" w:themeColor="accent2"/>
        <w:bottom w:val="single" w:sz="8" w:space="0" w:color="FF7400" w:themeColor="accent2"/>
        <w:right w:val="single" w:sz="8" w:space="0" w:color="FF7400" w:themeColor="accent2"/>
        <w:insideH w:val="single" w:sz="8" w:space="0" w:color="FF7400" w:themeColor="accent2"/>
        <w:insideV w:val="single" w:sz="8" w:space="0" w:color="FF74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400" w:themeColor="accent2"/>
          <w:left w:val="single" w:sz="8" w:space="0" w:color="FF7400" w:themeColor="accent2"/>
          <w:bottom w:val="single" w:sz="18" w:space="0" w:color="FF7400" w:themeColor="accent2"/>
          <w:right w:val="single" w:sz="8" w:space="0" w:color="FF7400" w:themeColor="accent2"/>
          <w:insideH w:val="nil"/>
          <w:insideV w:val="single" w:sz="8" w:space="0" w:color="FF74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400" w:themeColor="accent2"/>
          <w:left w:val="single" w:sz="8" w:space="0" w:color="FF7400" w:themeColor="accent2"/>
          <w:bottom w:val="single" w:sz="8" w:space="0" w:color="FF7400" w:themeColor="accent2"/>
          <w:right w:val="single" w:sz="8" w:space="0" w:color="FF7400" w:themeColor="accent2"/>
          <w:insideH w:val="nil"/>
          <w:insideV w:val="single" w:sz="8" w:space="0" w:color="FF74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400" w:themeColor="accent2"/>
          <w:left w:val="single" w:sz="8" w:space="0" w:color="FF7400" w:themeColor="accent2"/>
          <w:bottom w:val="single" w:sz="8" w:space="0" w:color="FF7400" w:themeColor="accent2"/>
          <w:right w:val="single" w:sz="8" w:space="0" w:color="FF7400" w:themeColor="accent2"/>
        </w:tcBorders>
      </w:tcPr>
    </w:tblStylePr>
    <w:tblStylePr w:type="band1Vert">
      <w:tblPr/>
      <w:tcPr>
        <w:tcBorders>
          <w:top w:val="single" w:sz="8" w:space="0" w:color="FF7400" w:themeColor="accent2"/>
          <w:left w:val="single" w:sz="8" w:space="0" w:color="FF7400" w:themeColor="accent2"/>
          <w:bottom w:val="single" w:sz="8" w:space="0" w:color="FF7400" w:themeColor="accent2"/>
          <w:right w:val="single" w:sz="8" w:space="0" w:color="FF7400" w:themeColor="accent2"/>
        </w:tcBorders>
        <w:shd w:val="clear" w:color="auto" w:fill="FFDCC0" w:themeFill="accent2" w:themeFillTint="3F"/>
      </w:tcPr>
    </w:tblStylePr>
    <w:tblStylePr w:type="band1Horz">
      <w:tblPr/>
      <w:tcPr>
        <w:tcBorders>
          <w:top w:val="single" w:sz="8" w:space="0" w:color="FF7400" w:themeColor="accent2"/>
          <w:left w:val="single" w:sz="8" w:space="0" w:color="FF7400" w:themeColor="accent2"/>
          <w:bottom w:val="single" w:sz="8" w:space="0" w:color="FF7400" w:themeColor="accent2"/>
          <w:right w:val="single" w:sz="8" w:space="0" w:color="FF7400" w:themeColor="accent2"/>
          <w:insideV w:val="single" w:sz="8" w:space="0" w:color="FF7400" w:themeColor="accent2"/>
        </w:tcBorders>
        <w:shd w:val="clear" w:color="auto" w:fill="FFDCC0" w:themeFill="accent2" w:themeFillTint="3F"/>
      </w:tcPr>
    </w:tblStylePr>
    <w:tblStylePr w:type="band2Horz">
      <w:tblPr/>
      <w:tcPr>
        <w:tcBorders>
          <w:top w:val="single" w:sz="8" w:space="0" w:color="FF7400" w:themeColor="accent2"/>
          <w:left w:val="single" w:sz="8" w:space="0" w:color="FF7400" w:themeColor="accent2"/>
          <w:bottom w:val="single" w:sz="8" w:space="0" w:color="FF7400" w:themeColor="accent2"/>
          <w:right w:val="single" w:sz="8" w:space="0" w:color="FF7400" w:themeColor="accent2"/>
          <w:insideV w:val="single" w:sz="8" w:space="0" w:color="FF7400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C00" w:themeColor="accent3"/>
        <w:left w:val="single" w:sz="8" w:space="0" w:color="FFBC00" w:themeColor="accent3"/>
        <w:bottom w:val="single" w:sz="8" w:space="0" w:color="FFBC00" w:themeColor="accent3"/>
        <w:right w:val="single" w:sz="8" w:space="0" w:color="FFBC00" w:themeColor="accent3"/>
        <w:insideH w:val="single" w:sz="8" w:space="0" w:color="FFBC00" w:themeColor="accent3"/>
        <w:insideV w:val="single" w:sz="8" w:space="0" w:color="FFBC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C00" w:themeColor="accent3"/>
          <w:left w:val="single" w:sz="8" w:space="0" w:color="FFBC00" w:themeColor="accent3"/>
          <w:bottom w:val="single" w:sz="18" w:space="0" w:color="FFBC00" w:themeColor="accent3"/>
          <w:right w:val="single" w:sz="8" w:space="0" w:color="FFBC00" w:themeColor="accent3"/>
          <w:insideH w:val="nil"/>
          <w:insideV w:val="single" w:sz="8" w:space="0" w:color="FFBC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C00" w:themeColor="accent3"/>
          <w:left w:val="single" w:sz="8" w:space="0" w:color="FFBC00" w:themeColor="accent3"/>
          <w:bottom w:val="single" w:sz="8" w:space="0" w:color="FFBC00" w:themeColor="accent3"/>
          <w:right w:val="single" w:sz="8" w:space="0" w:color="FFBC00" w:themeColor="accent3"/>
          <w:insideH w:val="nil"/>
          <w:insideV w:val="single" w:sz="8" w:space="0" w:color="FFBC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C00" w:themeColor="accent3"/>
          <w:left w:val="single" w:sz="8" w:space="0" w:color="FFBC00" w:themeColor="accent3"/>
          <w:bottom w:val="single" w:sz="8" w:space="0" w:color="FFBC00" w:themeColor="accent3"/>
          <w:right w:val="single" w:sz="8" w:space="0" w:color="FFBC00" w:themeColor="accent3"/>
        </w:tcBorders>
      </w:tcPr>
    </w:tblStylePr>
    <w:tblStylePr w:type="band1Vert">
      <w:tblPr/>
      <w:tcPr>
        <w:tcBorders>
          <w:top w:val="single" w:sz="8" w:space="0" w:color="FFBC00" w:themeColor="accent3"/>
          <w:left w:val="single" w:sz="8" w:space="0" w:color="FFBC00" w:themeColor="accent3"/>
          <w:bottom w:val="single" w:sz="8" w:space="0" w:color="FFBC00" w:themeColor="accent3"/>
          <w:right w:val="single" w:sz="8" w:space="0" w:color="FFBC00" w:themeColor="accent3"/>
        </w:tcBorders>
        <w:shd w:val="clear" w:color="auto" w:fill="FFEEC0" w:themeFill="accent3" w:themeFillTint="3F"/>
      </w:tcPr>
    </w:tblStylePr>
    <w:tblStylePr w:type="band1Horz">
      <w:tblPr/>
      <w:tcPr>
        <w:tcBorders>
          <w:top w:val="single" w:sz="8" w:space="0" w:color="FFBC00" w:themeColor="accent3"/>
          <w:left w:val="single" w:sz="8" w:space="0" w:color="FFBC00" w:themeColor="accent3"/>
          <w:bottom w:val="single" w:sz="8" w:space="0" w:color="FFBC00" w:themeColor="accent3"/>
          <w:right w:val="single" w:sz="8" w:space="0" w:color="FFBC00" w:themeColor="accent3"/>
          <w:insideV w:val="single" w:sz="8" w:space="0" w:color="FFBC00" w:themeColor="accent3"/>
        </w:tcBorders>
        <w:shd w:val="clear" w:color="auto" w:fill="FFEEC0" w:themeFill="accent3" w:themeFillTint="3F"/>
      </w:tcPr>
    </w:tblStylePr>
    <w:tblStylePr w:type="band2Horz">
      <w:tblPr/>
      <w:tcPr>
        <w:tcBorders>
          <w:top w:val="single" w:sz="8" w:space="0" w:color="FFBC00" w:themeColor="accent3"/>
          <w:left w:val="single" w:sz="8" w:space="0" w:color="FFBC00" w:themeColor="accent3"/>
          <w:bottom w:val="single" w:sz="8" w:space="0" w:color="FFBC00" w:themeColor="accent3"/>
          <w:right w:val="single" w:sz="8" w:space="0" w:color="FFBC00" w:themeColor="accent3"/>
          <w:insideV w:val="single" w:sz="8" w:space="0" w:color="FFBC00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EEEE" w:themeColor="accent4"/>
        <w:left w:val="single" w:sz="8" w:space="0" w:color="EEEEEE" w:themeColor="accent4"/>
        <w:bottom w:val="single" w:sz="8" w:space="0" w:color="EEEEEE" w:themeColor="accent4"/>
        <w:right w:val="single" w:sz="8" w:space="0" w:color="EEEEEE" w:themeColor="accent4"/>
        <w:insideH w:val="single" w:sz="8" w:space="0" w:color="EEEEEE" w:themeColor="accent4"/>
        <w:insideV w:val="single" w:sz="8" w:space="0" w:color="EEEE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EEEE" w:themeColor="accent4"/>
          <w:left w:val="single" w:sz="8" w:space="0" w:color="EEEEEE" w:themeColor="accent4"/>
          <w:bottom w:val="single" w:sz="18" w:space="0" w:color="EEEEEE" w:themeColor="accent4"/>
          <w:right w:val="single" w:sz="8" w:space="0" w:color="EEEEEE" w:themeColor="accent4"/>
          <w:insideH w:val="nil"/>
          <w:insideV w:val="single" w:sz="8" w:space="0" w:color="EEEE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EEEE" w:themeColor="accent4"/>
          <w:left w:val="single" w:sz="8" w:space="0" w:color="EEEEEE" w:themeColor="accent4"/>
          <w:bottom w:val="single" w:sz="8" w:space="0" w:color="EEEEEE" w:themeColor="accent4"/>
          <w:right w:val="single" w:sz="8" w:space="0" w:color="EEEEEE" w:themeColor="accent4"/>
          <w:insideH w:val="nil"/>
          <w:insideV w:val="single" w:sz="8" w:space="0" w:color="EEEE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EEEE" w:themeColor="accent4"/>
          <w:left w:val="single" w:sz="8" w:space="0" w:color="EEEEEE" w:themeColor="accent4"/>
          <w:bottom w:val="single" w:sz="8" w:space="0" w:color="EEEEEE" w:themeColor="accent4"/>
          <w:right w:val="single" w:sz="8" w:space="0" w:color="EEEEEE" w:themeColor="accent4"/>
        </w:tcBorders>
      </w:tcPr>
    </w:tblStylePr>
    <w:tblStylePr w:type="band1Vert">
      <w:tblPr/>
      <w:tcPr>
        <w:tcBorders>
          <w:top w:val="single" w:sz="8" w:space="0" w:color="EEEEEE" w:themeColor="accent4"/>
          <w:left w:val="single" w:sz="8" w:space="0" w:color="EEEEEE" w:themeColor="accent4"/>
          <w:bottom w:val="single" w:sz="8" w:space="0" w:color="EEEEEE" w:themeColor="accent4"/>
          <w:right w:val="single" w:sz="8" w:space="0" w:color="EEEEEE" w:themeColor="accent4"/>
        </w:tcBorders>
        <w:shd w:val="clear" w:color="auto" w:fill="FAFAFA" w:themeFill="accent4" w:themeFillTint="3F"/>
      </w:tcPr>
    </w:tblStylePr>
    <w:tblStylePr w:type="band1Horz">
      <w:tblPr/>
      <w:tcPr>
        <w:tcBorders>
          <w:top w:val="single" w:sz="8" w:space="0" w:color="EEEEEE" w:themeColor="accent4"/>
          <w:left w:val="single" w:sz="8" w:space="0" w:color="EEEEEE" w:themeColor="accent4"/>
          <w:bottom w:val="single" w:sz="8" w:space="0" w:color="EEEEEE" w:themeColor="accent4"/>
          <w:right w:val="single" w:sz="8" w:space="0" w:color="EEEEEE" w:themeColor="accent4"/>
          <w:insideV w:val="single" w:sz="8" w:space="0" w:color="EEEEEE" w:themeColor="accent4"/>
        </w:tcBorders>
        <w:shd w:val="clear" w:color="auto" w:fill="FAFAFA" w:themeFill="accent4" w:themeFillTint="3F"/>
      </w:tcPr>
    </w:tblStylePr>
    <w:tblStylePr w:type="band2Horz">
      <w:tblPr/>
      <w:tcPr>
        <w:tcBorders>
          <w:top w:val="single" w:sz="8" w:space="0" w:color="EEEEEE" w:themeColor="accent4"/>
          <w:left w:val="single" w:sz="8" w:space="0" w:color="EEEEEE" w:themeColor="accent4"/>
          <w:bottom w:val="single" w:sz="8" w:space="0" w:color="EEEEEE" w:themeColor="accent4"/>
          <w:right w:val="single" w:sz="8" w:space="0" w:color="EEEEEE" w:themeColor="accent4"/>
          <w:insideV w:val="single" w:sz="8" w:space="0" w:color="EEEEEE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EFFFF" w:themeColor="accent5"/>
        <w:left w:val="single" w:sz="8" w:space="0" w:color="FEFFFF" w:themeColor="accent5"/>
        <w:bottom w:val="single" w:sz="8" w:space="0" w:color="FEFFFF" w:themeColor="accent5"/>
        <w:right w:val="single" w:sz="8" w:space="0" w:color="FEFFFF" w:themeColor="accent5"/>
        <w:insideH w:val="single" w:sz="8" w:space="0" w:color="FEFFFF" w:themeColor="accent5"/>
        <w:insideV w:val="single" w:sz="8" w:space="0" w:color="FE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FFFF" w:themeColor="accent5"/>
          <w:left w:val="single" w:sz="8" w:space="0" w:color="FEFFFF" w:themeColor="accent5"/>
          <w:bottom w:val="single" w:sz="18" w:space="0" w:color="FEFFFF" w:themeColor="accent5"/>
          <w:right w:val="single" w:sz="8" w:space="0" w:color="FEFFFF" w:themeColor="accent5"/>
          <w:insideH w:val="nil"/>
          <w:insideV w:val="single" w:sz="8" w:space="0" w:color="FE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FFFF" w:themeColor="accent5"/>
          <w:left w:val="single" w:sz="8" w:space="0" w:color="FEFFFF" w:themeColor="accent5"/>
          <w:bottom w:val="single" w:sz="8" w:space="0" w:color="FEFFFF" w:themeColor="accent5"/>
          <w:right w:val="single" w:sz="8" w:space="0" w:color="FEFFFF" w:themeColor="accent5"/>
          <w:insideH w:val="nil"/>
          <w:insideV w:val="single" w:sz="8" w:space="0" w:color="FE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FFFF" w:themeColor="accent5"/>
          <w:left w:val="single" w:sz="8" w:space="0" w:color="FEFFFF" w:themeColor="accent5"/>
          <w:bottom w:val="single" w:sz="8" w:space="0" w:color="FEFFFF" w:themeColor="accent5"/>
          <w:right w:val="single" w:sz="8" w:space="0" w:color="FEFFFF" w:themeColor="accent5"/>
        </w:tcBorders>
      </w:tcPr>
    </w:tblStylePr>
    <w:tblStylePr w:type="band1Vert">
      <w:tblPr/>
      <w:tcPr>
        <w:tcBorders>
          <w:top w:val="single" w:sz="8" w:space="0" w:color="FEFFFF" w:themeColor="accent5"/>
          <w:left w:val="single" w:sz="8" w:space="0" w:color="FEFFFF" w:themeColor="accent5"/>
          <w:bottom w:val="single" w:sz="8" w:space="0" w:color="FEFFFF" w:themeColor="accent5"/>
          <w:right w:val="single" w:sz="8" w:space="0" w:color="FEFFFF" w:themeColor="accent5"/>
        </w:tcBorders>
        <w:shd w:val="clear" w:color="auto" w:fill="FEFFFF" w:themeFill="accent5" w:themeFillTint="3F"/>
      </w:tcPr>
    </w:tblStylePr>
    <w:tblStylePr w:type="band1Horz">
      <w:tblPr/>
      <w:tcPr>
        <w:tcBorders>
          <w:top w:val="single" w:sz="8" w:space="0" w:color="FEFFFF" w:themeColor="accent5"/>
          <w:left w:val="single" w:sz="8" w:space="0" w:color="FEFFFF" w:themeColor="accent5"/>
          <w:bottom w:val="single" w:sz="8" w:space="0" w:color="FEFFFF" w:themeColor="accent5"/>
          <w:right w:val="single" w:sz="8" w:space="0" w:color="FEFFFF" w:themeColor="accent5"/>
          <w:insideV w:val="single" w:sz="8" w:space="0" w:color="FEFFFF" w:themeColor="accent5"/>
        </w:tcBorders>
        <w:shd w:val="clear" w:color="auto" w:fill="FEFFFF" w:themeFill="accent5" w:themeFillTint="3F"/>
      </w:tcPr>
    </w:tblStylePr>
    <w:tblStylePr w:type="band2Horz">
      <w:tblPr/>
      <w:tcPr>
        <w:tcBorders>
          <w:top w:val="single" w:sz="8" w:space="0" w:color="FEFFFF" w:themeColor="accent5"/>
          <w:left w:val="single" w:sz="8" w:space="0" w:color="FEFFFF" w:themeColor="accent5"/>
          <w:bottom w:val="single" w:sz="8" w:space="0" w:color="FEFFFF" w:themeColor="accent5"/>
          <w:right w:val="single" w:sz="8" w:space="0" w:color="FEFFFF" w:themeColor="accent5"/>
          <w:insideV w:val="single" w:sz="8" w:space="0" w:color="FEFFFF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2121" w:themeColor="accent6"/>
        <w:left w:val="single" w:sz="8" w:space="0" w:color="212121" w:themeColor="accent6"/>
        <w:bottom w:val="single" w:sz="8" w:space="0" w:color="212121" w:themeColor="accent6"/>
        <w:right w:val="single" w:sz="8" w:space="0" w:color="212121" w:themeColor="accent6"/>
        <w:insideH w:val="single" w:sz="8" w:space="0" w:color="212121" w:themeColor="accent6"/>
        <w:insideV w:val="single" w:sz="8" w:space="0" w:color="21212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1" w:themeColor="accent6"/>
          <w:left w:val="single" w:sz="8" w:space="0" w:color="212121" w:themeColor="accent6"/>
          <w:bottom w:val="single" w:sz="18" w:space="0" w:color="212121" w:themeColor="accent6"/>
          <w:right w:val="single" w:sz="8" w:space="0" w:color="212121" w:themeColor="accent6"/>
          <w:insideH w:val="nil"/>
          <w:insideV w:val="single" w:sz="8" w:space="0" w:color="2121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1" w:themeColor="accent6"/>
          <w:left w:val="single" w:sz="8" w:space="0" w:color="212121" w:themeColor="accent6"/>
          <w:bottom w:val="single" w:sz="8" w:space="0" w:color="212121" w:themeColor="accent6"/>
          <w:right w:val="single" w:sz="8" w:space="0" w:color="212121" w:themeColor="accent6"/>
          <w:insideH w:val="nil"/>
          <w:insideV w:val="single" w:sz="8" w:space="0" w:color="2121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1" w:themeColor="accent6"/>
          <w:left w:val="single" w:sz="8" w:space="0" w:color="212121" w:themeColor="accent6"/>
          <w:bottom w:val="single" w:sz="8" w:space="0" w:color="212121" w:themeColor="accent6"/>
          <w:right w:val="single" w:sz="8" w:space="0" w:color="212121" w:themeColor="accent6"/>
        </w:tcBorders>
      </w:tcPr>
    </w:tblStylePr>
    <w:tblStylePr w:type="band1Vert">
      <w:tblPr/>
      <w:tcPr>
        <w:tcBorders>
          <w:top w:val="single" w:sz="8" w:space="0" w:color="212121" w:themeColor="accent6"/>
          <w:left w:val="single" w:sz="8" w:space="0" w:color="212121" w:themeColor="accent6"/>
          <w:bottom w:val="single" w:sz="8" w:space="0" w:color="212121" w:themeColor="accent6"/>
          <w:right w:val="single" w:sz="8" w:space="0" w:color="212121" w:themeColor="accent6"/>
        </w:tcBorders>
        <w:shd w:val="clear" w:color="auto" w:fill="C8C8C8" w:themeFill="accent6" w:themeFillTint="3F"/>
      </w:tcPr>
    </w:tblStylePr>
    <w:tblStylePr w:type="band1Horz">
      <w:tblPr/>
      <w:tcPr>
        <w:tcBorders>
          <w:top w:val="single" w:sz="8" w:space="0" w:color="212121" w:themeColor="accent6"/>
          <w:left w:val="single" w:sz="8" w:space="0" w:color="212121" w:themeColor="accent6"/>
          <w:bottom w:val="single" w:sz="8" w:space="0" w:color="212121" w:themeColor="accent6"/>
          <w:right w:val="single" w:sz="8" w:space="0" w:color="212121" w:themeColor="accent6"/>
          <w:insideV w:val="single" w:sz="8" w:space="0" w:color="212121" w:themeColor="accent6"/>
        </w:tcBorders>
        <w:shd w:val="clear" w:color="auto" w:fill="C8C8C8" w:themeFill="accent6" w:themeFillTint="3F"/>
      </w:tcPr>
    </w:tblStylePr>
    <w:tblStylePr w:type="band2Horz">
      <w:tblPr/>
      <w:tcPr>
        <w:tcBorders>
          <w:top w:val="single" w:sz="8" w:space="0" w:color="212121" w:themeColor="accent6"/>
          <w:left w:val="single" w:sz="8" w:space="0" w:color="212121" w:themeColor="accent6"/>
          <w:bottom w:val="single" w:sz="8" w:space="0" w:color="212121" w:themeColor="accent6"/>
          <w:right w:val="single" w:sz="8" w:space="0" w:color="212121" w:themeColor="accent6"/>
          <w:insideV w:val="single" w:sz="8" w:space="0" w:color="212121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7171" w:themeColor="text1" w:themeTint="BF"/>
        <w:left w:val="single" w:sz="8" w:space="0" w:color="717171" w:themeColor="text1" w:themeTint="BF"/>
        <w:bottom w:val="single" w:sz="8" w:space="0" w:color="717171" w:themeColor="text1" w:themeTint="BF"/>
        <w:right w:val="single" w:sz="8" w:space="0" w:color="717171" w:themeColor="text1" w:themeTint="BF"/>
        <w:insideH w:val="single" w:sz="8" w:space="0" w:color="7171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7171" w:themeColor="text1" w:themeTint="BF"/>
          <w:left w:val="single" w:sz="8" w:space="0" w:color="717171" w:themeColor="text1" w:themeTint="BF"/>
          <w:bottom w:val="single" w:sz="8" w:space="0" w:color="717171" w:themeColor="text1" w:themeTint="BF"/>
          <w:right w:val="single" w:sz="8" w:space="0" w:color="717171" w:themeColor="text1" w:themeTint="BF"/>
          <w:insideH w:val="nil"/>
          <w:insideV w:val="nil"/>
        </w:tcBorders>
        <w:shd w:val="clear" w:color="auto" w:fill="4242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7171" w:themeColor="text1" w:themeTint="BF"/>
          <w:left w:val="single" w:sz="8" w:space="0" w:color="717171" w:themeColor="text1" w:themeTint="BF"/>
          <w:bottom w:val="single" w:sz="8" w:space="0" w:color="717171" w:themeColor="text1" w:themeTint="BF"/>
          <w:right w:val="single" w:sz="8" w:space="0" w:color="7171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6640" w:themeColor="accent1" w:themeTint="BF"/>
        <w:left w:val="single" w:sz="8" w:space="0" w:color="FF6640" w:themeColor="accent1" w:themeTint="BF"/>
        <w:bottom w:val="single" w:sz="8" w:space="0" w:color="FF6640" w:themeColor="accent1" w:themeTint="BF"/>
        <w:right w:val="single" w:sz="8" w:space="0" w:color="FF6640" w:themeColor="accent1" w:themeTint="BF"/>
        <w:insideH w:val="single" w:sz="8" w:space="0" w:color="FF66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640" w:themeColor="accent1" w:themeTint="BF"/>
          <w:left w:val="single" w:sz="8" w:space="0" w:color="FF6640" w:themeColor="accent1" w:themeTint="BF"/>
          <w:bottom w:val="single" w:sz="8" w:space="0" w:color="FF6640" w:themeColor="accent1" w:themeTint="BF"/>
          <w:right w:val="single" w:sz="8" w:space="0" w:color="FF6640" w:themeColor="accent1" w:themeTint="BF"/>
          <w:insideH w:val="nil"/>
          <w:insideV w:val="nil"/>
        </w:tcBorders>
        <w:shd w:val="clear" w:color="auto" w:fill="FF3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40" w:themeColor="accent1" w:themeTint="BF"/>
          <w:left w:val="single" w:sz="8" w:space="0" w:color="FF6640" w:themeColor="accent1" w:themeTint="BF"/>
          <w:bottom w:val="single" w:sz="8" w:space="0" w:color="FF6640" w:themeColor="accent1" w:themeTint="BF"/>
          <w:right w:val="single" w:sz="8" w:space="0" w:color="FF66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C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9640" w:themeColor="accent2" w:themeTint="BF"/>
        <w:left w:val="single" w:sz="8" w:space="0" w:color="FF9640" w:themeColor="accent2" w:themeTint="BF"/>
        <w:bottom w:val="single" w:sz="8" w:space="0" w:color="FF9640" w:themeColor="accent2" w:themeTint="BF"/>
        <w:right w:val="single" w:sz="8" w:space="0" w:color="FF9640" w:themeColor="accent2" w:themeTint="BF"/>
        <w:insideH w:val="single" w:sz="8" w:space="0" w:color="FF96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640" w:themeColor="accent2" w:themeTint="BF"/>
          <w:left w:val="single" w:sz="8" w:space="0" w:color="FF9640" w:themeColor="accent2" w:themeTint="BF"/>
          <w:bottom w:val="single" w:sz="8" w:space="0" w:color="FF9640" w:themeColor="accent2" w:themeTint="BF"/>
          <w:right w:val="single" w:sz="8" w:space="0" w:color="FF9640" w:themeColor="accent2" w:themeTint="BF"/>
          <w:insideH w:val="nil"/>
          <w:insideV w:val="nil"/>
        </w:tcBorders>
        <w:shd w:val="clear" w:color="auto" w:fill="FF7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640" w:themeColor="accent2" w:themeTint="BF"/>
          <w:left w:val="single" w:sz="8" w:space="0" w:color="FF9640" w:themeColor="accent2" w:themeTint="BF"/>
          <w:bottom w:val="single" w:sz="8" w:space="0" w:color="FF9640" w:themeColor="accent2" w:themeTint="BF"/>
          <w:right w:val="single" w:sz="8" w:space="0" w:color="FF96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C40" w:themeColor="accent3" w:themeTint="BF"/>
        <w:left w:val="single" w:sz="8" w:space="0" w:color="FFCC40" w:themeColor="accent3" w:themeTint="BF"/>
        <w:bottom w:val="single" w:sz="8" w:space="0" w:color="FFCC40" w:themeColor="accent3" w:themeTint="BF"/>
        <w:right w:val="single" w:sz="8" w:space="0" w:color="FFCC40" w:themeColor="accent3" w:themeTint="BF"/>
        <w:insideH w:val="single" w:sz="8" w:space="0" w:color="FFCC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40" w:themeColor="accent3" w:themeTint="BF"/>
          <w:left w:val="single" w:sz="8" w:space="0" w:color="FFCC40" w:themeColor="accent3" w:themeTint="BF"/>
          <w:bottom w:val="single" w:sz="8" w:space="0" w:color="FFCC40" w:themeColor="accent3" w:themeTint="BF"/>
          <w:right w:val="single" w:sz="8" w:space="0" w:color="FFCC40" w:themeColor="accent3" w:themeTint="BF"/>
          <w:insideH w:val="nil"/>
          <w:insideV w:val="nil"/>
        </w:tcBorders>
        <w:shd w:val="clear" w:color="auto" w:fill="FFB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40" w:themeColor="accent3" w:themeTint="BF"/>
          <w:left w:val="single" w:sz="8" w:space="0" w:color="FFCC40" w:themeColor="accent3" w:themeTint="BF"/>
          <w:bottom w:val="single" w:sz="8" w:space="0" w:color="FFCC40" w:themeColor="accent3" w:themeTint="BF"/>
          <w:right w:val="single" w:sz="8" w:space="0" w:color="FFCC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2F2F2" w:themeColor="accent4" w:themeTint="BF"/>
        <w:left w:val="single" w:sz="8" w:space="0" w:color="F2F2F2" w:themeColor="accent4" w:themeTint="BF"/>
        <w:bottom w:val="single" w:sz="8" w:space="0" w:color="F2F2F2" w:themeColor="accent4" w:themeTint="BF"/>
        <w:right w:val="single" w:sz="8" w:space="0" w:color="F2F2F2" w:themeColor="accent4" w:themeTint="BF"/>
        <w:insideH w:val="single" w:sz="8" w:space="0" w:color="F2F2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2F2" w:themeColor="accent4" w:themeTint="BF"/>
          <w:left w:val="single" w:sz="8" w:space="0" w:color="F2F2F2" w:themeColor="accent4" w:themeTint="BF"/>
          <w:bottom w:val="single" w:sz="8" w:space="0" w:color="F2F2F2" w:themeColor="accent4" w:themeTint="BF"/>
          <w:right w:val="single" w:sz="8" w:space="0" w:color="F2F2F2" w:themeColor="accent4" w:themeTint="BF"/>
          <w:insideH w:val="nil"/>
          <w:insideV w:val="nil"/>
        </w:tcBorders>
        <w:shd w:val="clear" w:color="auto" w:fill="EEEE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2F2" w:themeColor="accent4" w:themeTint="BF"/>
          <w:left w:val="single" w:sz="8" w:space="0" w:color="F2F2F2" w:themeColor="accent4" w:themeTint="BF"/>
          <w:bottom w:val="single" w:sz="8" w:space="0" w:color="F2F2F2" w:themeColor="accent4" w:themeTint="BF"/>
          <w:right w:val="single" w:sz="8" w:space="0" w:color="F2F2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EFFFF" w:themeColor="accent5" w:themeTint="BF"/>
        <w:left w:val="single" w:sz="8" w:space="0" w:color="FEFFFF" w:themeColor="accent5" w:themeTint="BF"/>
        <w:bottom w:val="single" w:sz="8" w:space="0" w:color="FEFFFF" w:themeColor="accent5" w:themeTint="BF"/>
        <w:right w:val="single" w:sz="8" w:space="0" w:color="FEFFFF" w:themeColor="accent5" w:themeTint="BF"/>
        <w:insideH w:val="single" w:sz="8" w:space="0" w:color="FE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FFFF" w:themeColor="accent5" w:themeTint="BF"/>
          <w:left w:val="single" w:sz="8" w:space="0" w:color="FEFFFF" w:themeColor="accent5" w:themeTint="BF"/>
          <w:bottom w:val="single" w:sz="8" w:space="0" w:color="FEFFFF" w:themeColor="accent5" w:themeTint="BF"/>
          <w:right w:val="single" w:sz="8" w:space="0" w:color="FEFFFF" w:themeColor="accent5" w:themeTint="BF"/>
          <w:insideH w:val="nil"/>
          <w:insideV w:val="nil"/>
        </w:tcBorders>
        <w:shd w:val="clear" w:color="auto" w:fill="FE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FFFF" w:themeColor="accent5" w:themeTint="BF"/>
          <w:left w:val="single" w:sz="8" w:space="0" w:color="FEFFFF" w:themeColor="accent5" w:themeTint="BF"/>
          <w:bottom w:val="single" w:sz="8" w:space="0" w:color="FEFFFF" w:themeColor="accent5" w:themeTint="BF"/>
          <w:right w:val="single" w:sz="8" w:space="0" w:color="FE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5858" w:themeColor="accent6" w:themeTint="BF"/>
        <w:left w:val="single" w:sz="8" w:space="0" w:color="585858" w:themeColor="accent6" w:themeTint="BF"/>
        <w:bottom w:val="single" w:sz="8" w:space="0" w:color="585858" w:themeColor="accent6" w:themeTint="BF"/>
        <w:right w:val="single" w:sz="8" w:space="0" w:color="585858" w:themeColor="accent6" w:themeTint="BF"/>
        <w:insideH w:val="single" w:sz="8" w:space="0" w:color="58585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5858" w:themeColor="accent6" w:themeTint="BF"/>
          <w:left w:val="single" w:sz="8" w:space="0" w:color="585858" w:themeColor="accent6" w:themeTint="BF"/>
          <w:bottom w:val="single" w:sz="8" w:space="0" w:color="585858" w:themeColor="accent6" w:themeTint="BF"/>
          <w:right w:val="single" w:sz="8" w:space="0" w:color="585858" w:themeColor="accent6" w:themeTint="BF"/>
          <w:insideH w:val="nil"/>
          <w:insideV w:val="nil"/>
        </w:tcBorders>
        <w:shd w:val="clear" w:color="auto" w:fill="2121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858" w:themeColor="accent6" w:themeTint="BF"/>
          <w:left w:val="single" w:sz="8" w:space="0" w:color="585858" w:themeColor="accent6" w:themeTint="BF"/>
          <w:bottom w:val="single" w:sz="8" w:space="0" w:color="585858" w:themeColor="accent6" w:themeTint="BF"/>
          <w:right w:val="single" w:sz="8" w:space="0" w:color="58585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42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42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42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4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4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4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4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4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C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C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EE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EE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8" w:space="0" w:color="424242" w:themeColor="text1"/>
        <w:bottom w:val="single" w:sz="8" w:space="0" w:color="4242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4242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24242" w:themeColor="text1"/>
          <w:bottom w:val="single" w:sz="8" w:space="0" w:color="4242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4242" w:themeColor="text1"/>
          <w:bottom w:val="single" w:sz="8" w:space="0" w:color="424242" w:themeColor="text1"/>
        </w:tcBorders>
      </w:tc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shd w:val="clear" w:color="auto" w:fill="D0D0D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8" w:space="0" w:color="FF3400" w:themeColor="accent1"/>
        <w:bottom w:val="single" w:sz="8" w:space="0" w:color="FF34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34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3400" w:themeColor="accent1"/>
          <w:bottom w:val="single" w:sz="8" w:space="0" w:color="FF3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3400" w:themeColor="accent1"/>
          <w:bottom w:val="single" w:sz="8" w:space="0" w:color="FF3400" w:themeColor="accent1"/>
        </w:tcBorders>
      </w:tcPr>
    </w:tblStylePr>
    <w:tblStylePr w:type="band1Vert">
      <w:tblPr/>
      <w:tcPr>
        <w:shd w:val="clear" w:color="auto" w:fill="FFCCC0" w:themeFill="accent1" w:themeFillTint="3F"/>
      </w:tcPr>
    </w:tblStylePr>
    <w:tblStylePr w:type="band1Horz">
      <w:tblPr/>
      <w:tcPr>
        <w:shd w:val="clear" w:color="auto" w:fill="FFCCC0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8" w:space="0" w:color="FF7400" w:themeColor="accent2"/>
        <w:bottom w:val="single" w:sz="8" w:space="0" w:color="FF74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40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7400" w:themeColor="accent2"/>
          <w:bottom w:val="single" w:sz="8" w:space="0" w:color="FF7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400" w:themeColor="accent2"/>
          <w:bottom w:val="single" w:sz="8" w:space="0" w:color="FF7400" w:themeColor="accent2"/>
        </w:tcBorders>
      </w:tcPr>
    </w:tblStylePr>
    <w:tblStylePr w:type="band1Vert">
      <w:tblPr/>
      <w:tcPr>
        <w:shd w:val="clear" w:color="auto" w:fill="FFDCC0" w:themeFill="accent2" w:themeFillTint="3F"/>
      </w:tcPr>
    </w:tblStylePr>
    <w:tblStylePr w:type="band1Horz">
      <w:tblPr/>
      <w:tcPr>
        <w:shd w:val="clear" w:color="auto" w:fill="FFDCC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8" w:space="0" w:color="FFBC00" w:themeColor="accent3"/>
        <w:bottom w:val="single" w:sz="8" w:space="0" w:color="FFBC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C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BC00" w:themeColor="accent3"/>
          <w:bottom w:val="single" w:sz="8" w:space="0" w:color="FFB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C00" w:themeColor="accent3"/>
          <w:bottom w:val="single" w:sz="8" w:space="0" w:color="FFBC00" w:themeColor="accent3"/>
        </w:tcBorders>
      </w:tcPr>
    </w:tblStylePr>
    <w:tblStylePr w:type="band1Vert">
      <w:tblPr/>
      <w:tcPr>
        <w:shd w:val="clear" w:color="auto" w:fill="FFEEC0" w:themeFill="accent3" w:themeFillTint="3F"/>
      </w:tcPr>
    </w:tblStylePr>
    <w:tblStylePr w:type="band1Horz">
      <w:tblPr/>
      <w:tcPr>
        <w:shd w:val="clear" w:color="auto" w:fill="FFEEC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8" w:space="0" w:color="EEEEEE" w:themeColor="accent4"/>
        <w:bottom w:val="single" w:sz="8" w:space="0" w:color="EEEE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EEEE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EEEEE" w:themeColor="accent4"/>
          <w:bottom w:val="single" w:sz="8" w:space="0" w:color="EEEE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EEEE" w:themeColor="accent4"/>
          <w:bottom w:val="single" w:sz="8" w:space="0" w:color="EEEEEE" w:themeColor="accent4"/>
        </w:tcBorders>
      </w:tcPr>
    </w:tblStylePr>
    <w:tblStylePr w:type="band1Vert">
      <w:tblPr/>
      <w:tcPr>
        <w:shd w:val="clear" w:color="auto" w:fill="FAFAFA" w:themeFill="accent4" w:themeFillTint="3F"/>
      </w:tcPr>
    </w:tblStylePr>
    <w:tblStylePr w:type="band1Horz">
      <w:tblPr/>
      <w:tcPr>
        <w:shd w:val="clear" w:color="auto" w:fill="FAFAFA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8" w:space="0" w:color="FEFFFF" w:themeColor="accent5"/>
        <w:bottom w:val="single" w:sz="8" w:space="0" w:color="FE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FFFF" w:themeColor="accent5"/>
          <w:bottom w:val="single" w:sz="8" w:space="0" w:color="FE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FFFF" w:themeColor="accent5"/>
          <w:bottom w:val="single" w:sz="8" w:space="0" w:color="FEFFFF" w:themeColor="accent5"/>
        </w:tcBorders>
      </w:tcPr>
    </w:tblStylePr>
    <w:tblStylePr w:type="band1Vert">
      <w:tblPr/>
      <w:tcPr>
        <w:shd w:val="clear" w:color="auto" w:fill="FEFFFF" w:themeFill="accent5" w:themeFillTint="3F"/>
      </w:tcPr>
    </w:tblStylePr>
    <w:tblStylePr w:type="band1Horz">
      <w:tblPr/>
      <w:tcPr>
        <w:shd w:val="clear" w:color="auto" w:fill="FEFF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8" w:space="0" w:color="212121" w:themeColor="accent6"/>
        <w:bottom w:val="single" w:sz="8" w:space="0" w:color="2121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1" w:themeColor="accent6"/>
          <w:bottom w:val="single" w:sz="8" w:space="0" w:color="2121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1" w:themeColor="accent6"/>
          <w:bottom w:val="single" w:sz="8" w:space="0" w:color="212121" w:themeColor="accent6"/>
        </w:tcBorders>
      </w:tcPr>
    </w:tblStylePr>
    <w:tblStylePr w:type="band1Vert">
      <w:tblPr/>
      <w:tcPr>
        <w:shd w:val="clear" w:color="auto" w:fill="C8C8C8" w:themeFill="accent6" w:themeFillTint="3F"/>
      </w:tcPr>
    </w:tblStylePr>
    <w:tblStylePr w:type="band1Horz">
      <w:tblPr/>
      <w:tcPr>
        <w:shd w:val="clear" w:color="auto" w:fill="C8C8C8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424242" w:themeColor="text1"/>
        <w:left w:val="single" w:sz="8" w:space="0" w:color="424242" w:themeColor="text1"/>
        <w:bottom w:val="single" w:sz="8" w:space="0" w:color="424242" w:themeColor="text1"/>
        <w:right w:val="single" w:sz="8" w:space="0" w:color="4242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42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42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42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42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FF3400" w:themeColor="accent1"/>
        <w:left w:val="single" w:sz="8" w:space="0" w:color="FF3400" w:themeColor="accent1"/>
        <w:bottom w:val="single" w:sz="8" w:space="0" w:color="FF3400" w:themeColor="accent1"/>
        <w:right w:val="single" w:sz="8" w:space="0" w:color="FF34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34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34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34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34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C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C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FF7400" w:themeColor="accent2"/>
        <w:left w:val="single" w:sz="8" w:space="0" w:color="FF7400" w:themeColor="accent2"/>
        <w:bottom w:val="single" w:sz="8" w:space="0" w:color="FF7400" w:themeColor="accent2"/>
        <w:right w:val="single" w:sz="8" w:space="0" w:color="FF74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4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4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4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FFBC00" w:themeColor="accent3"/>
        <w:left w:val="single" w:sz="8" w:space="0" w:color="FFBC00" w:themeColor="accent3"/>
        <w:bottom w:val="single" w:sz="8" w:space="0" w:color="FFBC00" w:themeColor="accent3"/>
        <w:right w:val="single" w:sz="8" w:space="0" w:color="FFBC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C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C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C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EEEEEE" w:themeColor="accent4"/>
        <w:left w:val="single" w:sz="8" w:space="0" w:color="EEEEEE" w:themeColor="accent4"/>
        <w:bottom w:val="single" w:sz="8" w:space="0" w:color="EEEEEE" w:themeColor="accent4"/>
        <w:right w:val="single" w:sz="8" w:space="0" w:color="EEEE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EE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EEE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EE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EE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FEFFFF" w:themeColor="accent5"/>
        <w:left w:val="single" w:sz="8" w:space="0" w:color="FEFFFF" w:themeColor="accent5"/>
        <w:bottom w:val="single" w:sz="8" w:space="0" w:color="FEFFFF" w:themeColor="accent5"/>
        <w:right w:val="single" w:sz="8" w:space="0" w:color="FE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FF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212121" w:themeColor="accent6"/>
        <w:left w:val="single" w:sz="8" w:space="0" w:color="212121" w:themeColor="accent6"/>
        <w:bottom w:val="single" w:sz="8" w:space="0" w:color="212121" w:themeColor="accent6"/>
        <w:right w:val="single" w:sz="8" w:space="0" w:color="21212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21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7171" w:themeColor="text1" w:themeTint="BF"/>
        <w:left w:val="single" w:sz="8" w:space="0" w:color="717171" w:themeColor="text1" w:themeTint="BF"/>
        <w:bottom w:val="single" w:sz="8" w:space="0" w:color="717171" w:themeColor="text1" w:themeTint="BF"/>
        <w:right w:val="single" w:sz="8" w:space="0" w:color="717171" w:themeColor="text1" w:themeTint="BF"/>
        <w:insideH w:val="single" w:sz="8" w:space="0" w:color="717171" w:themeColor="text1" w:themeTint="BF"/>
        <w:insideV w:val="single" w:sz="8" w:space="0" w:color="717171" w:themeColor="text1" w:themeTint="BF"/>
      </w:tblBorders>
    </w:tblPr>
    <w:tcPr>
      <w:shd w:val="clear" w:color="auto" w:fill="D0D0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71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6640" w:themeColor="accent1" w:themeTint="BF"/>
        <w:left w:val="single" w:sz="8" w:space="0" w:color="FF6640" w:themeColor="accent1" w:themeTint="BF"/>
        <w:bottom w:val="single" w:sz="8" w:space="0" w:color="FF6640" w:themeColor="accent1" w:themeTint="BF"/>
        <w:right w:val="single" w:sz="8" w:space="0" w:color="FF6640" w:themeColor="accent1" w:themeTint="BF"/>
        <w:insideH w:val="single" w:sz="8" w:space="0" w:color="FF6640" w:themeColor="accent1" w:themeTint="BF"/>
        <w:insideV w:val="single" w:sz="8" w:space="0" w:color="FF6640" w:themeColor="accent1" w:themeTint="BF"/>
      </w:tblBorders>
    </w:tblPr>
    <w:tcPr>
      <w:shd w:val="clear" w:color="auto" w:fill="FFCC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6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980" w:themeFill="accent1" w:themeFillTint="7F"/>
      </w:tcPr>
    </w:tblStylePr>
    <w:tblStylePr w:type="band1Horz">
      <w:tblPr/>
      <w:tcPr>
        <w:shd w:val="clear" w:color="auto" w:fill="FF9980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9640" w:themeColor="accent2" w:themeTint="BF"/>
        <w:left w:val="single" w:sz="8" w:space="0" w:color="FF9640" w:themeColor="accent2" w:themeTint="BF"/>
        <w:bottom w:val="single" w:sz="8" w:space="0" w:color="FF9640" w:themeColor="accent2" w:themeTint="BF"/>
        <w:right w:val="single" w:sz="8" w:space="0" w:color="FF9640" w:themeColor="accent2" w:themeTint="BF"/>
        <w:insideH w:val="single" w:sz="8" w:space="0" w:color="FF9640" w:themeColor="accent2" w:themeTint="BF"/>
        <w:insideV w:val="single" w:sz="8" w:space="0" w:color="FF9640" w:themeColor="accent2" w:themeTint="BF"/>
      </w:tblBorders>
    </w:tblPr>
    <w:tcPr>
      <w:shd w:val="clear" w:color="auto" w:fill="FFDC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6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80" w:themeFill="accent2" w:themeFillTint="7F"/>
      </w:tcPr>
    </w:tblStylePr>
    <w:tblStylePr w:type="band1Horz">
      <w:tblPr/>
      <w:tcPr>
        <w:shd w:val="clear" w:color="auto" w:fill="FFB98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C40" w:themeColor="accent3" w:themeTint="BF"/>
        <w:left w:val="single" w:sz="8" w:space="0" w:color="FFCC40" w:themeColor="accent3" w:themeTint="BF"/>
        <w:bottom w:val="single" w:sz="8" w:space="0" w:color="FFCC40" w:themeColor="accent3" w:themeTint="BF"/>
        <w:right w:val="single" w:sz="8" w:space="0" w:color="FFCC40" w:themeColor="accent3" w:themeTint="BF"/>
        <w:insideH w:val="single" w:sz="8" w:space="0" w:color="FFCC40" w:themeColor="accent3" w:themeTint="BF"/>
        <w:insideV w:val="single" w:sz="8" w:space="0" w:color="FFCC40" w:themeColor="accent3" w:themeTint="BF"/>
      </w:tblBorders>
    </w:tblPr>
    <w:tcPr>
      <w:shd w:val="clear" w:color="auto" w:fill="FFEE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80" w:themeFill="accent3" w:themeFillTint="7F"/>
      </w:tcPr>
    </w:tblStylePr>
    <w:tblStylePr w:type="band1Horz">
      <w:tblPr/>
      <w:tcPr>
        <w:shd w:val="clear" w:color="auto" w:fill="FFDD80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2F2F2" w:themeColor="accent4" w:themeTint="BF"/>
        <w:left w:val="single" w:sz="8" w:space="0" w:color="F2F2F2" w:themeColor="accent4" w:themeTint="BF"/>
        <w:bottom w:val="single" w:sz="8" w:space="0" w:color="F2F2F2" w:themeColor="accent4" w:themeTint="BF"/>
        <w:right w:val="single" w:sz="8" w:space="0" w:color="F2F2F2" w:themeColor="accent4" w:themeTint="BF"/>
        <w:insideH w:val="single" w:sz="8" w:space="0" w:color="F2F2F2" w:themeColor="accent4" w:themeTint="BF"/>
        <w:insideV w:val="single" w:sz="8" w:space="0" w:color="F2F2F2" w:themeColor="accent4" w:themeTint="BF"/>
      </w:tblBorders>
    </w:tblPr>
    <w:tcPr>
      <w:shd w:val="clear" w:color="auto" w:fill="FAFA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2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7F"/>
      </w:tcPr>
    </w:tblStylePr>
    <w:tblStylePr w:type="band1Horz">
      <w:tblPr/>
      <w:tcPr>
        <w:shd w:val="clear" w:color="auto" w:fill="F6F6F6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EFFFF" w:themeColor="accent5" w:themeTint="BF"/>
        <w:left w:val="single" w:sz="8" w:space="0" w:color="FEFFFF" w:themeColor="accent5" w:themeTint="BF"/>
        <w:bottom w:val="single" w:sz="8" w:space="0" w:color="FEFFFF" w:themeColor="accent5" w:themeTint="BF"/>
        <w:right w:val="single" w:sz="8" w:space="0" w:color="FEFFFF" w:themeColor="accent5" w:themeTint="BF"/>
        <w:insideH w:val="single" w:sz="8" w:space="0" w:color="FEFFFF" w:themeColor="accent5" w:themeTint="BF"/>
        <w:insideV w:val="single" w:sz="8" w:space="0" w:color="FEFFFF" w:themeColor="accent5" w:themeTint="BF"/>
      </w:tblBorders>
    </w:tblPr>
    <w:tcPr>
      <w:shd w:val="clear" w:color="auto" w:fill="FE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FF" w:themeFill="accent5" w:themeFillTint="7F"/>
      </w:tcPr>
    </w:tblStylePr>
    <w:tblStylePr w:type="band1Horz">
      <w:tblPr/>
      <w:tcPr>
        <w:shd w:val="clear" w:color="auto" w:fill="FEFF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5858" w:themeColor="accent6" w:themeTint="BF"/>
        <w:left w:val="single" w:sz="8" w:space="0" w:color="585858" w:themeColor="accent6" w:themeTint="BF"/>
        <w:bottom w:val="single" w:sz="8" w:space="0" w:color="585858" w:themeColor="accent6" w:themeTint="BF"/>
        <w:right w:val="single" w:sz="8" w:space="0" w:color="585858" w:themeColor="accent6" w:themeTint="BF"/>
        <w:insideH w:val="single" w:sz="8" w:space="0" w:color="585858" w:themeColor="accent6" w:themeTint="BF"/>
        <w:insideV w:val="single" w:sz="8" w:space="0" w:color="585858" w:themeColor="accent6" w:themeTint="BF"/>
      </w:tblBorders>
    </w:tblPr>
    <w:tcPr>
      <w:shd w:val="clear" w:color="auto" w:fill="C8C8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585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accent6" w:themeFillTint="7F"/>
      </w:tcPr>
    </w:tblStylePr>
    <w:tblStylePr w:type="band1Horz">
      <w:tblPr/>
      <w:tcPr>
        <w:shd w:val="clear" w:color="auto" w:fill="909090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424242" w:themeColor="text1"/>
        <w:left w:val="single" w:sz="8" w:space="0" w:color="424242" w:themeColor="text1"/>
        <w:bottom w:val="single" w:sz="8" w:space="0" w:color="424242" w:themeColor="text1"/>
        <w:right w:val="single" w:sz="8" w:space="0" w:color="424242" w:themeColor="text1"/>
        <w:insideH w:val="single" w:sz="8" w:space="0" w:color="424242" w:themeColor="text1"/>
        <w:insideV w:val="single" w:sz="8" w:space="0" w:color="424242" w:themeColor="text1"/>
      </w:tblBorders>
    </w:tblPr>
    <w:tcPr>
      <w:shd w:val="clear" w:color="auto" w:fill="D0D0D0" w:themeFill="text1" w:themeFillTint="3F"/>
    </w:tcPr>
    <w:tblStylePr w:type="firstRow">
      <w:rPr>
        <w:b/>
        <w:bCs/>
        <w:color w:val="4242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24242" w:themeColor="text1"/>
      </w:rPr>
      <w:tblPr/>
      <w:tcPr>
        <w:tcBorders>
          <w:top w:val="single" w:sz="12" w:space="0" w:color="4242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text1" w:themeFillTint="33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tcBorders>
          <w:insideH w:val="single" w:sz="6" w:space="0" w:color="424242" w:themeColor="text1"/>
          <w:insideV w:val="single" w:sz="6" w:space="0" w:color="424242" w:themeColor="text1"/>
        </w:tcBorders>
        <w:shd w:val="clear" w:color="auto" w:fill="A0A0A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FF3400" w:themeColor="accent1"/>
        <w:left w:val="single" w:sz="8" w:space="0" w:color="FF3400" w:themeColor="accent1"/>
        <w:bottom w:val="single" w:sz="8" w:space="0" w:color="FF3400" w:themeColor="accent1"/>
        <w:right w:val="single" w:sz="8" w:space="0" w:color="FF3400" w:themeColor="accent1"/>
        <w:insideH w:val="single" w:sz="8" w:space="0" w:color="FF3400" w:themeColor="accent1"/>
        <w:insideV w:val="single" w:sz="8" w:space="0" w:color="FF3400" w:themeColor="accent1"/>
      </w:tblBorders>
    </w:tblPr>
    <w:tcPr>
      <w:shd w:val="clear" w:color="auto" w:fill="FFCCC0" w:themeFill="accent1" w:themeFillTint="3F"/>
    </w:tcPr>
    <w:tblStylePr w:type="firstRow">
      <w:rPr>
        <w:b/>
        <w:bCs/>
        <w:color w:val="424242" w:themeColor="text1"/>
      </w:rPr>
      <w:tblPr/>
      <w:tcPr>
        <w:shd w:val="clear" w:color="auto" w:fill="FFEBE6" w:themeFill="accent1" w:themeFillTint="19"/>
      </w:tcPr>
    </w:tblStylePr>
    <w:tblStylePr w:type="lastRow">
      <w:rPr>
        <w:b/>
        <w:bCs/>
        <w:color w:val="424242" w:themeColor="text1"/>
      </w:rPr>
      <w:tblPr/>
      <w:tcPr>
        <w:tcBorders>
          <w:top w:val="single" w:sz="12" w:space="0" w:color="4242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6CC" w:themeFill="accent1" w:themeFillTint="33"/>
      </w:tcPr>
    </w:tblStylePr>
    <w:tblStylePr w:type="band1Vert">
      <w:tblPr/>
      <w:tcPr>
        <w:shd w:val="clear" w:color="auto" w:fill="FF9980" w:themeFill="accent1" w:themeFillTint="7F"/>
      </w:tcPr>
    </w:tblStylePr>
    <w:tblStylePr w:type="band1Horz">
      <w:tblPr/>
      <w:tcPr>
        <w:tcBorders>
          <w:insideH w:val="single" w:sz="6" w:space="0" w:color="FF3400" w:themeColor="accent1"/>
          <w:insideV w:val="single" w:sz="6" w:space="0" w:color="FF3400" w:themeColor="accent1"/>
        </w:tcBorders>
        <w:shd w:val="clear" w:color="auto" w:fill="FF99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FF7400" w:themeColor="accent2"/>
        <w:left w:val="single" w:sz="8" w:space="0" w:color="FF7400" w:themeColor="accent2"/>
        <w:bottom w:val="single" w:sz="8" w:space="0" w:color="FF7400" w:themeColor="accent2"/>
        <w:right w:val="single" w:sz="8" w:space="0" w:color="FF7400" w:themeColor="accent2"/>
        <w:insideH w:val="single" w:sz="8" w:space="0" w:color="FF7400" w:themeColor="accent2"/>
        <w:insideV w:val="single" w:sz="8" w:space="0" w:color="FF7400" w:themeColor="accent2"/>
      </w:tblBorders>
    </w:tblPr>
    <w:tcPr>
      <w:shd w:val="clear" w:color="auto" w:fill="FFDCC0" w:themeFill="accent2" w:themeFillTint="3F"/>
    </w:tcPr>
    <w:tblStylePr w:type="firstRow">
      <w:rPr>
        <w:b/>
        <w:bCs/>
        <w:color w:val="424242" w:themeColor="text1"/>
      </w:rPr>
      <w:tblPr/>
      <w:tcPr>
        <w:shd w:val="clear" w:color="auto" w:fill="FFF1E6" w:themeFill="accent2" w:themeFillTint="19"/>
      </w:tcPr>
    </w:tblStylePr>
    <w:tblStylePr w:type="lastRow">
      <w:rPr>
        <w:b/>
        <w:bCs/>
        <w:color w:val="424242" w:themeColor="text1"/>
      </w:rPr>
      <w:tblPr/>
      <w:tcPr>
        <w:tcBorders>
          <w:top w:val="single" w:sz="12" w:space="0" w:color="4242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C" w:themeFill="accent2" w:themeFillTint="33"/>
      </w:tcPr>
    </w:tblStylePr>
    <w:tblStylePr w:type="band1Vert">
      <w:tblPr/>
      <w:tcPr>
        <w:shd w:val="clear" w:color="auto" w:fill="FFB980" w:themeFill="accent2" w:themeFillTint="7F"/>
      </w:tcPr>
    </w:tblStylePr>
    <w:tblStylePr w:type="band1Horz">
      <w:tblPr/>
      <w:tcPr>
        <w:tcBorders>
          <w:insideH w:val="single" w:sz="6" w:space="0" w:color="FF7400" w:themeColor="accent2"/>
          <w:insideV w:val="single" w:sz="6" w:space="0" w:color="FF7400" w:themeColor="accent2"/>
        </w:tcBorders>
        <w:shd w:val="clear" w:color="auto" w:fill="FFB9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FFBC00" w:themeColor="accent3"/>
        <w:left w:val="single" w:sz="8" w:space="0" w:color="FFBC00" w:themeColor="accent3"/>
        <w:bottom w:val="single" w:sz="8" w:space="0" w:color="FFBC00" w:themeColor="accent3"/>
        <w:right w:val="single" w:sz="8" w:space="0" w:color="FFBC00" w:themeColor="accent3"/>
        <w:insideH w:val="single" w:sz="8" w:space="0" w:color="FFBC00" w:themeColor="accent3"/>
        <w:insideV w:val="single" w:sz="8" w:space="0" w:color="FFBC00" w:themeColor="accent3"/>
      </w:tblBorders>
    </w:tblPr>
    <w:tcPr>
      <w:shd w:val="clear" w:color="auto" w:fill="FFEEC0" w:themeFill="accent3" w:themeFillTint="3F"/>
    </w:tcPr>
    <w:tblStylePr w:type="firstRow">
      <w:rPr>
        <w:b/>
        <w:bCs/>
        <w:color w:val="424242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424242" w:themeColor="text1"/>
      </w:rPr>
      <w:tblPr/>
      <w:tcPr>
        <w:tcBorders>
          <w:top w:val="single" w:sz="12" w:space="0" w:color="4242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C" w:themeFill="accent3" w:themeFillTint="33"/>
      </w:tcPr>
    </w:tblStylePr>
    <w:tblStylePr w:type="band1Vert">
      <w:tblPr/>
      <w:tcPr>
        <w:shd w:val="clear" w:color="auto" w:fill="FFDD80" w:themeFill="accent3" w:themeFillTint="7F"/>
      </w:tcPr>
    </w:tblStylePr>
    <w:tblStylePr w:type="band1Horz">
      <w:tblPr/>
      <w:tcPr>
        <w:tcBorders>
          <w:insideH w:val="single" w:sz="6" w:space="0" w:color="FFBC00" w:themeColor="accent3"/>
          <w:insideV w:val="single" w:sz="6" w:space="0" w:color="FFBC00" w:themeColor="accent3"/>
        </w:tcBorders>
        <w:shd w:val="clear" w:color="auto" w:fill="FFDD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EEEEEE" w:themeColor="accent4"/>
        <w:left w:val="single" w:sz="8" w:space="0" w:color="EEEEEE" w:themeColor="accent4"/>
        <w:bottom w:val="single" w:sz="8" w:space="0" w:color="EEEEEE" w:themeColor="accent4"/>
        <w:right w:val="single" w:sz="8" w:space="0" w:color="EEEEEE" w:themeColor="accent4"/>
        <w:insideH w:val="single" w:sz="8" w:space="0" w:color="EEEEEE" w:themeColor="accent4"/>
        <w:insideV w:val="single" w:sz="8" w:space="0" w:color="EEEEEE" w:themeColor="accent4"/>
      </w:tblBorders>
    </w:tblPr>
    <w:tcPr>
      <w:shd w:val="clear" w:color="auto" w:fill="FAFAFA" w:themeFill="accent4" w:themeFillTint="3F"/>
    </w:tcPr>
    <w:tblStylePr w:type="firstRow">
      <w:rPr>
        <w:b/>
        <w:bCs/>
        <w:color w:val="424242" w:themeColor="text1"/>
      </w:rPr>
      <w:tblPr/>
      <w:tcPr>
        <w:shd w:val="clear" w:color="auto" w:fill="FDFDFD" w:themeFill="accent4" w:themeFillTint="19"/>
      </w:tcPr>
    </w:tblStylePr>
    <w:tblStylePr w:type="lastRow">
      <w:rPr>
        <w:b/>
        <w:bCs/>
        <w:color w:val="424242" w:themeColor="text1"/>
      </w:rPr>
      <w:tblPr/>
      <w:tcPr>
        <w:tcBorders>
          <w:top w:val="single" w:sz="12" w:space="0" w:color="4242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B" w:themeFill="accent4" w:themeFillTint="33"/>
      </w:tcPr>
    </w:tblStylePr>
    <w:tblStylePr w:type="band1Vert">
      <w:tblPr/>
      <w:tcPr>
        <w:shd w:val="clear" w:color="auto" w:fill="F6F6F6" w:themeFill="accent4" w:themeFillTint="7F"/>
      </w:tcPr>
    </w:tblStylePr>
    <w:tblStylePr w:type="band1Horz">
      <w:tblPr/>
      <w:tcPr>
        <w:tcBorders>
          <w:insideH w:val="single" w:sz="6" w:space="0" w:color="EEEEEE" w:themeColor="accent4"/>
          <w:insideV w:val="single" w:sz="6" w:space="0" w:color="EEEEEE" w:themeColor="accent4"/>
        </w:tcBorders>
        <w:shd w:val="clear" w:color="auto" w:fill="F6F6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FEFFFF" w:themeColor="accent5"/>
        <w:left w:val="single" w:sz="8" w:space="0" w:color="FEFFFF" w:themeColor="accent5"/>
        <w:bottom w:val="single" w:sz="8" w:space="0" w:color="FEFFFF" w:themeColor="accent5"/>
        <w:right w:val="single" w:sz="8" w:space="0" w:color="FEFFFF" w:themeColor="accent5"/>
        <w:insideH w:val="single" w:sz="8" w:space="0" w:color="FEFFFF" w:themeColor="accent5"/>
        <w:insideV w:val="single" w:sz="8" w:space="0" w:color="FEFFFF" w:themeColor="accent5"/>
      </w:tblBorders>
    </w:tblPr>
    <w:tcPr>
      <w:shd w:val="clear" w:color="auto" w:fill="FEFFFF" w:themeFill="accent5" w:themeFillTint="3F"/>
    </w:tcPr>
    <w:tblStylePr w:type="firstRow">
      <w:rPr>
        <w:b/>
        <w:bCs/>
        <w:color w:val="424242" w:themeColor="text1"/>
      </w:rPr>
      <w:tblPr/>
      <w:tcPr>
        <w:shd w:val="clear" w:color="auto" w:fill="FEFFFF" w:themeFill="accent5" w:themeFillTint="19"/>
      </w:tcPr>
    </w:tblStylePr>
    <w:tblStylePr w:type="lastRow">
      <w:rPr>
        <w:b/>
        <w:bCs/>
        <w:color w:val="424242" w:themeColor="text1"/>
      </w:rPr>
      <w:tblPr/>
      <w:tcPr>
        <w:tcBorders>
          <w:top w:val="single" w:sz="12" w:space="0" w:color="4242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FF" w:themeFill="accent5" w:themeFillTint="33"/>
      </w:tcPr>
    </w:tblStylePr>
    <w:tblStylePr w:type="band1Vert">
      <w:tblPr/>
      <w:tcPr>
        <w:shd w:val="clear" w:color="auto" w:fill="FEFFFF" w:themeFill="accent5" w:themeFillTint="7F"/>
      </w:tcPr>
    </w:tblStylePr>
    <w:tblStylePr w:type="band1Horz">
      <w:tblPr/>
      <w:tcPr>
        <w:tcBorders>
          <w:insideH w:val="single" w:sz="6" w:space="0" w:color="FEFFFF" w:themeColor="accent5"/>
          <w:insideV w:val="single" w:sz="6" w:space="0" w:color="FEFFFF" w:themeColor="accent5"/>
        </w:tcBorders>
        <w:shd w:val="clear" w:color="auto" w:fill="FE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24242" w:themeColor="text1"/>
    </w:rPr>
    <w:tblPr>
      <w:tblStyleRowBandSize w:val="1"/>
      <w:tblStyleColBandSize w:val="1"/>
      <w:tblBorders>
        <w:top w:val="single" w:sz="8" w:space="0" w:color="212121" w:themeColor="accent6"/>
        <w:left w:val="single" w:sz="8" w:space="0" w:color="212121" w:themeColor="accent6"/>
        <w:bottom w:val="single" w:sz="8" w:space="0" w:color="212121" w:themeColor="accent6"/>
        <w:right w:val="single" w:sz="8" w:space="0" w:color="212121" w:themeColor="accent6"/>
        <w:insideH w:val="single" w:sz="8" w:space="0" w:color="212121" w:themeColor="accent6"/>
        <w:insideV w:val="single" w:sz="8" w:space="0" w:color="212121" w:themeColor="accent6"/>
      </w:tblBorders>
    </w:tblPr>
    <w:tcPr>
      <w:shd w:val="clear" w:color="auto" w:fill="C8C8C8" w:themeFill="accent6" w:themeFillTint="3F"/>
    </w:tcPr>
    <w:tblStylePr w:type="firstRow">
      <w:rPr>
        <w:b/>
        <w:bCs/>
        <w:color w:val="424242" w:themeColor="text1"/>
      </w:rPr>
      <w:tblPr/>
      <w:tcPr>
        <w:shd w:val="clear" w:color="auto" w:fill="E9E9E9" w:themeFill="accent6" w:themeFillTint="19"/>
      </w:tcPr>
    </w:tblStylePr>
    <w:tblStylePr w:type="lastRow">
      <w:rPr>
        <w:b/>
        <w:bCs/>
        <w:color w:val="424242" w:themeColor="text1"/>
      </w:rPr>
      <w:tblPr/>
      <w:tcPr>
        <w:tcBorders>
          <w:top w:val="single" w:sz="12" w:space="0" w:color="4242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242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accent6" w:themeFillTint="33"/>
      </w:tcPr>
    </w:tblStylePr>
    <w:tblStylePr w:type="band1Vert">
      <w:tblPr/>
      <w:tcPr>
        <w:shd w:val="clear" w:color="auto" w:fill="909090" w:themeFill="accent6" w:themeFillTint="7F"/>
      </w:tcPr>
    </w:tblStylePr>
    <w:tblStylePr w:type="band1Horz">
      <w:tblPr/>
      <w:tcPr>
        <w:tcBorders>
          <w:insideH w:val="single" w:sz="6" w:space="0" w:color="212121" w:themeColor="accent6"/>
          <w:insideV w:val="single" w:sz="6" w:space="0" w:color="212121" w:themeColor="accent6"/>
        </w:tcBorders>
        <w:shd w:val="clear" w:color="auto" w:fill="9090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42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42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42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A0A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A0A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C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34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34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34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34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9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980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4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4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4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4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9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98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C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C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C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C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80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EE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EE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EE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EE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6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F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42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242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31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31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1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131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34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242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9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6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6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6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600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74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242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6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6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6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600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C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242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D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C00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EE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242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67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B2B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242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DF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FF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FF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FF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FFFF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242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24" w:space="0" w:color="FF7400" w:themeColor="accent2"/>
        <w:left w:val="single" w:sz="4" w:space="0" w:color="424242" w:themeColor="text1"/>
        <w:bottom w:val="single" w:sz="4" w:space="0" w:color="424242" w:themeColor="text1"/>
        <w:right w:val="single" w:sz="4" w:space="0" w:color="4242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131" w:themeFill="text1" w:themeFillShade="BF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A0A0A0" w:themeFill="text1" w:themeFillTint="7F"/>
      </w:tcPr>
    </w:tblStylePr>
    <w:tblStylePr w:type="neCell">
      <w:rPr>
        <w:color w:val="424242" w:themeColor="text1"/>
      </w:rPr>
    </w:tblStylePr>
    <w:tblStylePr w:type="nwCell">
      <w:rPr>
        <w:color w:val="424242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24" w:space="0" w:color="FF7400" w:themeColor="accent2"/>
        <w:left w:val="single" w:sz="4" w:space="0" w:color="FF3400" w:themeColor="accent1"/>
        <w:bottom w:val="single" w:sz="4" w:space="0" w:color="FF3400" w:themeColor="accent1"/>
        <w:right w:val="single" w:sz="4" w:space="0" w:color="FF34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F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F00" w:themeColor="accent1" w:themeShade="99"/>
          <w:insideV w:val="nil"/>
        </w:tcBorders>
        <w:shd w:val="clear" w:color="auto" w:fill="991F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F00" w:themeFill="accent1" w:themeFillShade="99"/>
      </w:tcPr>
    </w:tblStylePr>
    <w:tblStylePr w:type="band1Vert">
      <w:tblPr/>
      <w:tcPr>
        <w:shd w:val="clear" w:color="auto" w:fill="FFAD99" w:themeFill="accent1" w:themeFillTint="66"/>
      </w:tcPr>
    </w:tblStylePr>
    <w:tblStylePr w:type="band1Horz">
      <w:tblPr/>
      <w:tcPr>
        <w:shd w:val="clear" w:color="auto" w:fill="FF9980" w:themeFill="accent1" w:themeFillTint="7F"/>
      </w:tcPr>
    </w:tblStylePr>
    <w:tblStylePr w:type="neCell">
      <w:rPr>
        <w:color w:val="424242" w:themeColor="text1"/>
      </w:rPr>
    </w:tblStylePr>
    <w:tblStylePr w:type="nwCell">
      <w:rPr>
        <w:color w:val="424242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24" w:space="0" w:color="FF7400" w:themeColor="accent2"/>
        <w:left w:val="single" w:sz="4" w:space="0" w:color="FF7400" w:themeColor="accent2"/>
        <w:bottom w:val="single" w:sz="4" w:space="0" w:color="FF7400" w:themeColor="accent2"/>
        <w:right w:val="single" w:sz="4" w:space="0" w:color="FF74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5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500" w:themeColor="accent2" w:themeShade="99"/>
          <w:insideV w:val="nil"/>
        </w:tcBorders>
        <w:shd w:val="clear" w:color="auto" w:fill="9945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500" w:themeFill="accent2" w:themeFillShade="99"/>
      </w:tcPr>
    </w:tblStylePr>
    <w:tblStylePr w:type="band1Vert">
      <w:tblPr/>
      <w:tcPr>
        <w:shd w:val="clear" w:color="auto" w:fill="FFC799" w:themeFill="accent2" w:themeFillTint="66"/>
      </w:tcPr>
    </w:tblStylePr>
    <w:tblStylePr w:type="band1Horz">
      <w:tblPr/>
      <w:tcPr>
        <w:shd w:val="clear" w:color="auto" w:fill="FFB980" w:themeFill="accent2" w:themeFillTint="7F"/>
      </w:tcPr>
    </w:tblStylePr>
    <w:tblStylePr w:type="neCell">
      <w:rPr>
        <w:color w:val="424242" w:themeColor="text1"/>
      </w:rPr>
    </w:tblStylePr>
    <w:tblStylePr w:type="nwCell">
      <w:rPr>
        <w:color w:val="424242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24" w:space="0" w:color="EEEEEE" w:themeColor="accent4"/>
        <w:left w:val="single" w:sz="4" w:space="0" w:color="FFBC00" w:themeColor="accent3"/>
        <w:bottom w:val="single" w:sz="4" w:space="0" w:color="FFBC00" w:themeColor="accent3"/>
        <w:right w:val="single" w:sz="4" w:space="0" w:color="FFBC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EE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000" w:themeColor="accent3" w:themeShade="99"/>
          <w:insideV w:val="nil"/>
        </w:tcBorders>
        <w:shd w:val="clear" w:color="auto" w:fill="997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000" w:themeFill="accent3" w:themeFillShade="99"/>
      </w:tcPr>
    </w:tblStylePr>
    <w:tblStylePr w:type="band1Vert">
      <w:tblPr/>
      <w:tcPr>
        <w:shd w:val="clear" w:color="auto" w:fill="FFE499" w:themeFill="accent3" w:themeFillTint="66"/>
      </w:tcPr>
    </w:tblStylePr>
    <w:tblStylePr w:type="band1Horz">
      <w:tblPr/>
      <w:tcPr>
        <w:shd w:val="clear" w:color="auto" w:fill="FFDD80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24" w:space="0" w:color="FFBC00" w:themeColor="accent3"/>
        <w:left w:val="single" w:sz="4" w:space="0" w:color="EEEEEE" w:themeColor="accent4"/>
        <w:bottom w:val="single" w:sz="4" w:space="0" w:color="EEEEEE" w:themeColor="accent4"/>
        <w:right w:val="single" w:sz="4" w:space="0" w:color="EEEE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E8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E8E" w:themeColor="accent4" w:themeShade="99"/>
          <w:insideV w:val="nil"/>
        </w:tcBorders>
        <w:shd w:val="clear" w:color="auto" w:fill="8E8E8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E8E" w:themeFill="accent4" w:themeFillShade="99"/>
      </w:tcPr>
    </w:tblStylePr>
    <w:tblStylePr w:type="band1Vert">
      <w:tblPr/>
      <w:tcPr>
        <w:shd w:val="clear" w:color="auto" w:fill="F8F8F8" w:themeFill="accent4" w:themeFillTint="66"/>
      </w:tcPr>
    </w:tblStylePr>
    <w:tblStylePr w:type="band1Horz">
      <w:tblPr/>
      <w:tcPr>
        <w:shd w:val="clear" w:color="auto" w:fill="F6F6F6" w:themeFill="accent4" w:themeFillTint="7F"/>
      </w:tcPr>
    </w:tblStylePr>
    <w:tblStylePr w:type="neCell">
      <w:rPr>
        <w:color w:val="424242" w:themeColor="text1"/>
      </w:rPr>
    </w:tblStylePr>
    <w:tblStylePr w:type="nwCell">
      <w:rPr>
        <w:color w:val="424242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24" w:space="0" w:color="212121" w:themeColor="accent6"/>
        <w:left w:val="single" w:sz="4" w:space="0" w:color="FEFFFF" w:themeColor="accent5"/>
        <w:bottom w:val="single" w:sz="4" w:space="0" w:color="FEFFFF" w:themeColor="accent5"/>
        <w:right w:val="single" w:sz="4" w:space="0" w:color="FE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21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FF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FFFF" w:themeColor="accent5" w:themeShade="99"/>
          <w:insideV w:val="nil"/>
        </w:tcBorders>
        <w:shd w:val="clear" w:color="auto" w:fill="32FF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FFFF" w:themeFill="accent5" w:themeFillShade="99"/>
      </w:tcPr>
    </w:tblStylePr>
    <w:tblStylePr w:type="band1Vert">
      <w:tblPr/>
      <w:tcPr>
        <w:shd w:val="clear" w:color="auto" w:fill="FEFFFF" w:themeFill="accent5" w:themeFillTint="66"/>
      </w:tcPr>
    </w:tblStylePr>
    <w:tblStylePr w:type="band1Horz">
      <w:tblPr/>
      <w:tcPr>
        <w:shd w:val="clear" w:color="auto" w:fill="FEFFFF" w:themeFill="accent5" w:themeFillTint="7F"/>
      </w:tcPr>
    </w:tblStylePr>
    <w:tblStylePr w:type="neCell">
      <w:rPr>
        <w:color w:val="424242" w:themeColor="text1"/>
      </w:rPr>
    </w:tblStylePr>
    <w:tblStylePr w:type="nwCell">
      <w:rPr>
        <w:color w:val="424242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top w:val="single" w:sz="24" w:space="0" w:color="FEFFFF" w:themeColor="accent5"/>
        <w:left w:val="single" w:sz="4" w:space="0" w:color="212121" w:themeColor="accent6"/>
        <w:bottom w:val="single" w:sz="4" w:space="0" w:color="212121" w:themeColor="accent6"/>
        <w:right w:val="single" w:sz="4" w:space="0" w:color="21212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accent6" w:themeShade="99"/>
          <w:insideV w:val="nil"/>
        </w:tcBorders>
        <w:shd w:val="clear" w:color="auto" w:fill="1313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3" w:themeFill="accent6" w:themeFillShade="99"/>
      </w:tcPr>
    </w:tblStylePr>
    <w:tblStylePr w:type="band1Vert">
      <w:tblPr/>
      <w:tcPr>
        <w:shd w:val="clear" w:color="auto" w:fill="A6A6A6" w:themeFill="accent6" w:themeFillTint="66"/>
      </w:tcPr>
    </w:tblStylePr>
    <w:tblStylePr w:type="band1Horz">
      <w:tblPr/>
      <w:tcPr>
        <w:shd w:val="clear" w:color="auto" w:fill="909090" w:themeFill="accent6" w:themeFillTint="7F"/>
      </w:tcPr>
    </w:tblStylePr>
    <w:tblStylePr w:type="neCell">
      <w:rPr>
        <w:color w:val="424242" w:themeColor="text1"/>
      </w:rPr>
    </w:tblStylePr>
    <w:tblStylePr w:type="nwCell">
      <w:rPr>
        <w:color w:val="424242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C00" w:themeFill="accent2" w:themeFillShade="CC"/>
      </w:tcPr>
    </w:tblStylePr>
    <w:tblStylePr w:type="lastRow">
      <w:rPr>
        <w:b/>
        <w:bCs/>
        <w:color w:val="CC5C00" w:themeColor="accent2" w:themeShade="CC"/>
      </w:rPr>
      <w:tblPr/>
      <w:tcPr>
        <w:tcBorders>
          <w:top w:val="single" w:sz="12" w:space="0" w:color="4242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shd w:val="clear" w:color="auto" w:fill="D9D9D9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</w:tblPr>
    <w:tcPr>
      <w:shd w:val="clear" w:color="auto" w:fill="FFE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C00" w:themeFill="accent2" w:themeFillShade="CC"/>
      </w:tcPr>
    </w:tblStylePr>
    <w:tblStylePr w:type="lastRow">
      <w:rPr>
        <w:b/>
        <w:bCs/>
        <w:color w:val="CC5C00" w:themeColor="accent2" w:themeShade="CC"/>
      </w:rPr>
      <w:tblPr/>
      <w:tcPr>
        <w:tcBorders>
          <w:top w:val="single" w:sz="12" w:space="0" w:color="4242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0" w:themeFill="accent1" w:themeFillTint="3F"/>
      </w:tcPr>
    </w:tblStylePr>
    <w:tblStylePr w:type="band1Horz">
      <w:tblPr/>
      <w:tcPr>
        <w:shd w:val="clear" w:color="auto" w:fill="FFD6CC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</w:tblPr>
    <w:tcPr>
      <w:shd w:val="clear" w:color="auto" w:fill="FFF1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C00" w:themeFill="accent2" w:themeFillShade="CC"/>
      </w:tcPr>
    </w:tblStylePr>
    <w:tblStylePr w:type="lastRow">
      <w:rPr>
        <w:b/>
        <w:bCs/>
        <w:color w:val="CC5C00" w:themeColor="accent2" w:themeShade="CC"/>
      </w:rPr>
      <w:tblPr/>
      <w:tcPr>
        <w:tcBorders>
          <w:top w:val="single" w:sz="12" w:space="0" w:color="4242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C0" w:themeFill="accent2" w:themeFillTint="3F"/>
      </w:tcPr>
    </w:tblStylePr>
    <w:tblStylePr w:type="band1Horz">
      <w:tblPr/>
      <w:tcPr>
        <w:shd w:val="clear" w:color="auto" w:fill="FFE3CC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BEBE" w:themeFill="accent4" w:themeFillShade="CC"/>
      </w:tcPr>
    </w:tblStylePr>
    <w:tblStylePr w:type="lastRow">
      <w:rPr>
        <w:b/>
        <w:bCs/>
        <w:color w:val="BEBEBE" w:themeColor="accent4" w:themeShade="CC"/>
      </w:rPr>
      <w:tblPr/>
      <w:tcPr>
        <w:tcBorders>
          <w:top w:val="single" w:sz="12" w:space="0" w:color="4242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0" w:themeFill="accent3" w:themeFillTint="3F"/>
      </w:tcPr>
    </w:tblStylePr>
    <w:tblStylePr w:type="band1Horz">
      <w:tblPr/>
      <w:tcPr>
        <w:shd w:val="clear" w:color="auto" w:fill="FFF1CC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</w:tblPr>
    <w:tcPr>
      <w:shd w:val="clear" w:color="auto" w:fill="FDFD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600" w:themeFill="accent3" w:themeFillShade="CC"/>
      </w:tcPr>
    </w:tblStylePr>
    <w:tblStylePr w:type="lastRow">
      <w:rPr>
        <w:b/>
        <w:bCs/>
        <w:color w:val="CC9600" w:themeColor="accent3" w:themeShade="CC"/>
      </w:rPr>
      <w:tblPr/>
      <w:tcPr>
        <w:tcBorders>
          <w:top w:val="single" w:sz="12" w:space="0" w:color="4242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4" w:themeFillTint="3F"/>
      </w:tcPr>
    </w:tblStylePr>
    <w:tblStylePr w:type="band1Horz">
      <w:tblPr/>
      <w:tcPr>
        <w:shd w:val="clear" w:color="auto" w:fill="FBFBFB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</w:tblPr>
    <w:tcPr>
      <w:shd w:val="clear" w:color="auto" w:fill="FE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1A1A" w:themeFill="accent6" w:themeFillShade="CC"/>
      </w:tcPr>
    </w:tblStylePr>
    <w:tblStylePr w:type="lastRow">
      <w:rPr>
        <w:b/>
        <w:bCs/>
        <w:color w:val="1A1A1A" w:themeColor="accent6" w:themeShade="CC"/>
      </w:rPr>
      <w:tblPr/>
      <w:tcPr>
        <w:tcBorders>
          <w:top w:val="single" w:sz="12" w:space="0" w:color="4242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FF" w:themeFill="accent5" w:themeFillTint="3F"/>
      </w:tcPr>
    </w:tblStylePr>
    <w:tblStylePr w:type="band1Horz">
      <w:tblPr/>
      <w:tcPr>
        <w:shd w:val="clear" w:color="auto" w:fill="FEFF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</w:tblPr>
    <w:tcPr>
      <w:shd w:val="clear" w:color="auto" w:fill="E9E9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FFFF" w:themeFill="accent5" w:themeFillShade="CC"/>
      </w:tcPr>
    </w:tblStylePr>
    <w:tblStylePr w:type="lastRow">
      <w:rPr>
        <w:b/>
        <w:bCs/>
        <w:color w:val="98FFFF" w:themeColor="accent5" w:themeShade="CC"/>
      </w:rPr>
      <w:tblPr/>
      <w:tcPr>
        <w:tcBorders>
          <w:top w:val="single" w:sz="12" w:space="0" w:color="4242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accent6" w:themeFillTint="3F"/>
      </w:tcPr>
    </w:tblStylePr>
    <w:tblStylePr w:type="band1Horz">
      <w:tblPr/>
      <w:tcPr>
        <w:shd w:val="clear" w:color="auto" w:fill="D2D2D2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</w:rPr>
      <w:tblPr/>
      <w:tcPr>
        <w:shd w:val="clear" w:color="auto" w:fill="B3B3B3" w:themeFill="text1" w:themeFillTint="66"/>
      </w:tcPr>
    </w:tblStylePr>
    <w:tblStylePr w:type="lastRow">
      <w:rPr>
        <w:b/>
        <w:bCs/>
        <w:color w:val="424242" w:themeColor="text1"/>
      </w:rPr>
      <w:tblPr/>
      <w:tcPr>
        <w:shd w:val="clear" w:color="auto" w:fill="B3B3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131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13131" w:themeFill="text1" w:themeFillShade="BF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6CC" w:themeFill="accent1" w:themeFillTint="33"/>
    </w:tcPr>
    <w:tblStylePr w:type="firstRow">
      <w:rPr>
        <w:b/>
        <w:bCs/>
      </w:rPr>
      <w:tblPr/>
      <w:tcPr>
        <w:shd w:val="clear" w:color="auto" w:fill="FFAD99" w:themeFill="accent1" w:themeFillTint="66"/>
      </w:tcPr>
    </w:tblStylePr>
    <w:tblStylePr w:type="lastRow">
      <w:rPr>
        <w:b/>
        <w:bCs/>
        <w:color w:val="424242" w:themeColor="text1"/>
      </w:rPr>
      <w:tblPr/>
      <w:tcPr>
        <w:shd w:val="clear" w:color="auto" w:fill="FFAD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26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2600" w:themeFill="accent1" w:themeFillShade="BF"/>
      </w:tcPr>
    </w:tblStylePr>
    <w:tblStylePr w:type="band1Vert">
      <w:tblPr/>
      <w:tcPr>
        <w:shd w:val="clear" w:color="auto" w:fill="FF9980" w:themeFill="accent1" w:themeFillTint="7F"/>
      </w:tcPr>
    </w:tblStylePr>
    <w:tblStylePr w:type="band1Horz">
      <w:tblPr/>
      <w:tcPr>
        <w:shd w:val="clear" w:color="auto" w:fill="FF9980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C" w:themeFill="accent2" w:themeFillTint="33"/>
    </w:tcPr>
    <w:tblStylePr w:type="firstRow">
      <w:rPr>
        <w:b/>
        <w:bCs/>
      </w:rPr>
      <w:tblPr/>
      <w:tcPr>
        <w:shd w:val="clear" w:color="auto" w:fill="FFC799" w:themeFill="accent2" w:themeFillTint="66"/>
      </w:tcPr>
    </w:tblStylePr>
    <w:tblStylePr w:type="lastRow">
      <w:rPr>
        <w:b/>
        <w:bCs/>
        <w:color w:val="424242" w:themeColor="text1"/>
      </w:rPr>
      <w:tblPr/>
      <w:tcPr>
        <w:shd w:val="clear" w:color="auto" w:fill="FFC7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56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5600" w:themeFill="accent2" w:themeFillShade="BF"/>
      </w:tcPr>
    </w:tblStylePr>
    <w:tblStylePr w:type="band1Vert">
      <w:tblPr/>
      <w:tcPr>
        <w:shd w:val="clear" w:color="auto" w:fill="FFB980" w:themeFill="accent2" w:themeFillTint="7F"/>
      </w:tcPr>
    </w:tblStylePr>
    <w:tblStylePr w:type="band1Horz">
      <w:tblPr/>
      <w:tcPr>
        <w:shd w:val="clear" w:color="auto" w:fill="FFB980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C" w:themeFill="accent3" w:themeFillTint="33"/>
    </w:tcPr>
    <w:tblStylePr w:type="firstRow">
      <w:rPr>
        <w:b/>
        <w:bCs/>
      </w:rPr>
      <w:tblPr/>
      <w:tcPr>
        <w:shd w:val="clear" w:color="auto" w:fill="FFE499" w:themeFill="accent3" w:themeFillTint="66"/>
      </w:tcPr>
    </w:tblStylePr>
    <w:tblStylePr w:type="lastRow">
      <w:rPr>
        <w:b/>
        <w:bCs/>
        <w:color w:val="424242" w:themeColor="text1"/>
      </w:rPr>
      <w:tblPr/>
      <w:tcPr>
        <w:shd w:val="clear" w:color="auto" w:fill="FFE4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C00" w:themeFill="accent3" w:themeFillShade="BF"/>
      </w:tcPr>
    </w:tblStylePr>
    <w:tblStylePr w:type="band1Vert">
      <w:tblPr/>
      <w:tcPr>
        <w:shd w:val="clear" w:color="auto" w:fill="FFDD80" w:themeFill="accent3" w:themeFillTint="7F"/>
      </w:tcPr>
    </w:tblStylePr>
    <w:tblStylePr w:type="band1Horz">
      <w:tblPr/>
      <w:tcPr>
        <w:shd w:val="clear" w:color="auto" w:fill="FFDD80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B" w:themeFill="accent4" w:themeFillTint="33"/>
    </w:tcPr>
    <w:tblStylePr w:type="firstRow">
      <w:rPr>
        <w:b/>
        <w:bCs/>
      </w:rPr>
      <w:tblPr/>
      <w:tcPr>
        <w:shd w:val="clear" w:color="auto" w:fill="F8F8F8" w:themeFill="accent4" w:themeFillTint="66"/>
      </w:tcPr>
    </w:tblStylePr>
    <w:tblStylePr w:type="lastRow">
      <w:rPr>
        <w:b/>
        <w:bCs/>
        <w:color w:val="424242" w:themeColor="text1"/>
      </w:rPr>
      <w:tblPr/>
      <w:tcPr>
        <w:shd w:val="clear" w:color="auto" w:fill="F8F8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B2B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B2B2" w:themeFill="accent4" w:themeFillShade="BF"/>
      </w:tcPr>
    </w:tblStylePr>
    <w:tblStylePr w:type="band1Vert">
      <w:tblPr/>
      <w:tcPr>
        <w:shd w:val="clear" w:color="auto" w:fill="F6F6F6" w:themeFill="accent4" w:themeFillTint="7F"/>
      </w:tcPr>
    </w:tblStylePr>
    <w:tblStylePr w:type="band1Horz">
      <w:tblPr/>
      <w:tcPr>
        <w:shd w:val="clear" w:color="auto" w:fill="F6F6F6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FFF" w:themeFill="accent5" w:themeFillTint="33"/>
    </w:tcPr>
    <w:tblStylePr w:type="firstRow">
      <w:rPr>
        <w:b/>
        <w:bCs/>
      </w:rPr>
      <w:tblPr/>
      <w:tcPr>
        <w:shd w:val="clear" w:color="auto" w:fill="FEFFFF" w:themeFill="accent5" w:themeFillTint="66"/>
      </w:tcPr>
    </w:tblStylePr>
    <w:tblStylePr w:type="lastRow">
      <w:rPr>
        <w:b/>
        <w:bCs/>
        <w:color w:val="424242" w:themeColor="text1"/>
      </w:rPr>
      <w:tblPr/>
      <w:tcPr>
        <w:shd w:val="clear" w:color="auto" w:fill="FE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FF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FFFF" w:themeFill="accent5" w:themeFillShade="BF"/>
      </w:tcPr>
    </w:tblStylePr>
    <w:tblStylePr w:type="band1Vert">
      <w:tblPr/>
      <w:tcPr>
        <w:shd w:val="clear" w:color="auto" w:fill="FEFFFF" w:themeFill="accent5" w:themeFillTint="7F"/>
      </w:tcPr>
    </w:tblStylePr>
    <w:tblStylePr w:type="band1Horz">
      <w:tblPr/>
      <w:tcPr>
        <w:shd w:val="clear" w:color="auto" w:fill="FEFF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4242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accent6" w:themeFillTint="33"/>
    </w:tcPr>
    <w:tblStylePr w:type="firstRow">
      <w:rPr>
        <w:b/>
        <w:bCs/>
      </w:rPr>
      <w:tblPr/>
      <w:tcPr>
        <w:shd w:val="clear" w:color="auto" w:fill="A6A6A6" w:themeFill="accent6" w:themeFillTint="66"/>
      </w:tcPr>
    </w:tblStylePr>
    <w:tblStylePr w:type="lastRow">
      <w:rPr>
        <w:b/>
        <w:bCs/>
        <w:color w:val="424242" w:themeColor="text1"/>
      </w:rPr>
      <w:tblPr/>
      <w:tcPr>
        <w:shd w:val="clear" w:color="auto" w:fill="A6A6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accent6" w:themeFillShade="BF"/>
      </w:tcPr>
    </w:tblStylePr>
    <w:tblStylePr w:type="band1Vert">
      <w:tblPr/>
      <w:tcPr>
        <w:shd w:val="clear" w:color="auto" w:fill="909090" w:themeFill="accent6" w:themeFillTint="7F"/>
      </w:tcPr>
    </w:tblStylePr>
    <w:tblStylePr w:type="band1Horz">
      <w:tblPr/>
      <w:tcPr>
        <w:shd w:val="clear" w:color="auto" w:fill="909090" w:themeFill="accent6" w:themeFillTint="7F"/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56DE6"/>
  </w:style>
  <w:style w:type="paragraph" w:customStyle="1" w:styleId="PersonalName">
    <w:name w:val="Personal Name"/>
    <w:basedOn w:val="Rubrik"/>
    <w:qFormat/>
    <w:rsid w:val="00216062"/>
    <w:rPr>
      <w:b/>
      <w:caps/>
      <w:color w:val="000000"/>
      <w:sz w:val="28"/>
      <w:szCs w:val="2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16062"/>
    <w:rPr>
      <w:rFonts w:ascii="Geologica" w:hAnsi="Geologica"/>
    </w:rPr>
  </w:style>
  <w:style w:type="paragraph" w:customStyle="1" w:styleId="Formatmall1">
    <w:name w:val="Formatmall1"/>
    <w:basedOn w:val="Rubrik"/>
    <w:qFormat/>
    <w:rsid w:val="00216062"/>
    <w:rPr>
      <w:rFonts w:ascii="Geologica" w:hAnsi="Geolog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linzingmark/Library/CloudStorage/OneDrive-MZIConsultingAB/UniDig/UniDig%20mall%20ny.dotx" TargetMode="External"/></Relationships>
</file>

<file path=word/theme/theme1.xml><?xml version="1.0" encoding="utf-8"?>
<a:theme xmlns:a="http://schemas.openxmlformats.org/drawingml/2006/main" name="Office Theme">
  <a:themeElements>
    <a:clrScheme name="UniDig">
      <a:dk1>
        <a:srgbClr val="424242"/>
      </a:dk1>
      <a:lt1>
        <a:srgbClr val="FFFFFF"/>
      </a:lt1>
      <a:dk2>
        <a:srgbClr val="000000"/>
      </a:dk2>
      <a:lt2>
        <a:srgbClr val="E7E6E6"/>
      </a:lt2>
      <a:accent1>
        <a:srgbClr val="FF3400"/>
      </a:accent1>
      <a:accent2>
        <a:srgbClr val="FF7400"/>
      </a:accent2>
      <a:accent3>
        <a:srgbClr val="FFBC00"/>
      </a:accent3>
      <a:accent4>
        <a:srgbClr val="EEEEEE"/>
      </a:accent4>
      <a:accent5>
        <a:srgbClr val="FEFFFF"/>
      </a:accent5>
      <a:accent6>
        <a:srgbClr val="212121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UniDig mall ny.dotx</Template>
  <TotalTime>16</TotalTime>
  <Pages>5</Pages>
  <Words>1176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Zingmark</dc:creator>
  <cp:keywords/>
  <dc:description>generated by python-docx</dc:description>
  <cp:lastModifiedBy>Malin Zingmark</cp:lastModifiedBy>
  <cp:revision>4</cp:revision>
  <cp:lastPrinted>2025-10-01T11:32:00Z</cp:lastPrinted>
  <dcterms:created xsi:type="dcterms:W3CDTF">2025-10-01T11:04:00Z</dcterms:created>
  <dcterms:modified xsi:type="dcterms:W3CDTF">2025-10-01T11:53:00Z</dcterms:modified>
  <cp:category/>
</cp:coreProperties>
</file>